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cafa" w14:textId="094c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5 мамырдағы № 182 бұйрығы. Қазақстан Республикасының Әділет министрлігінде 2020 жылғы 6 мамырда № 20580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17669 болып тіркелді, Қазақстан Республикасы нормативтiк құқықтық актiлерiнiң эталондық бақылау банкінде 2018 жылғы 12 қарашада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15), 16) және 17) тармақшалармен толықтырылсын:</w:t>
      </w:r>
    </w:p>
    <w:bookmarkStart w:name="z5" w:id="3"/>
    <w:p>
      <w:pPr>
        <w:spacing w:after="0"/>
        <w:ind w:left="0"/>
        <w:jc w:val="both"/>
      </w:pPr>
      <w:r>
        <w:rPr>
          <w:rFonts w:ascii="Times New Roman"/>
          <w:b w:val="false"/>
          <w:i w:val="false"/>
          <w:color w:val="000000"/>
          <w:sz w:val="28"/>
        </w:rPr>
        <w:t>
      "15) жеке оқу жоспары – Үлгілік оқу жоспары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жоспары;</w:t>
      </w:r>
    </w:p>
    <w:bookmarkEnd w:id="3"/>
    <w:bookmarkStart w:name="z6" w:id="4"/>
    <w:p>
      <w:pPr>
        <w:spacing w:after="0"/>
        <w:ind w:left="0"/>
        <w:jc w:val="both"/>
      </w:pPr>
      <w:r>
        <w:rPr>
          <w:rFonts w:ascii="Times New Roman"/>
          <w:b w:val="false"/>
          <w:i w:val="false"/>
          <w:color w:val="000000"/>
          <w:sz w:val="28"/>
        </w:rPr>
        <w:t>
      16) жеке оқу бағдарламасы – Үлгілік оқу бағдарламасы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бағдарламасы;</w:t>
      </w:r>
    </w:p>
    <w:bookmarkEnd w:id="4"/>
    <w:bookmarkStart w:name="z7" w:id="5"/>
    <w:p>
      <w:pPr>
        <w:spacing w:after="0"/>
        <w:ind w:left="0"/>
        <w:jc w:val="both"/>
      </w:pPr>
      <w:r>
        <w:rPr>
          <w:rFonts w:ascii="Times New Roman"/>
          <w:b w:val="false"/>
          <w:i w:val="false"/>
          <w:color w:val="000000"/>
          <w:sz w:val="28"/>
        </w:rPr>
        <w:t>
      17) ерекше білім беру қажеттіліктері бар балалар–денсаулығына байланысты білім алуда ұдайы және уақытша қиындық көріп жүрген арнайы, жалпы білім беретін оқу бағдарламалары мен қосымша білімнің білім беру бағдарламаларын қажет ететін балалар.";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 Мектепке дейінгі ұйымдар мен мектепалды даярлық сыныптарында әрбір топта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"5. Үлгілік оқу бағдарламасының мазмұны:</w:t>
      </w:r>
    </w:p>
    <w:bookmarkEnd w:id="7"/>
    <w:p>
      <w:pPr>
        <w:spacing w:after="0"/>
        <w:ind w:left="0"/>
        <w:jc w:val="both"/>
      </w:pPr>
      <w:r>
        <w:rPr>
          <w:rFonts w:ascii="Times New Roman"/>
          <w:b w:val="false"/>
          <w:i w:val="false"/>
          <w:color w:val="000000"/>
          <w:sz w:val="28"/>
        </w:rPr>
        <w:t>
      1) оқытудың күтілетін нәтижелері түрінде ұсынылған мақсаттар мен міндеттерге қол жеткізуге;</w:t>
      </w:r>
    </w:p>
    <w:p>
      <w:pPr>
        <w:spacing w:after="0"/>
        <w:ind w:left="0"/>
        <w:jc w:val="both"/>
      </w:pPr>
      <w:r>
        <w:rPr>
          <w:rFonts w:ascii="Times New Roman"/>
          <w:b w:val="false"/>
          <w:i w:val="false"/>
          <w:color w:val="000000"/>
          <w:sz w:val="28"/>
        </w:rPr>
        <w:t>
      2)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pPr>
        <w:spacing w:after="0"/>
        <w:ind w:left="0"/>
        <w:jc w:val="both"/>
      </w:pPr>
      <w:r>
        <w:rPr>
          <w:rFonts w:ascii="Times New Roman"/>
          <w:b w:val="false"/>
          <w:i w:val="false"/>
          <w:color w:val="000000"/>
          <w:sz w:val="28"/>
        </w:rPr>
        <w:t>
      3) тәрбиелеу мен оқытуға психологиялық-педагогикалық жағдай жасауға;</w:t>
      </w:r>
    </w:p>
    <w:p>
      <w:pPr>
        <w:spacing w:after="0"/>
        <w:ind w:left="0"/>
        <w:jc w:val="both"/>
      </w:pPr>
      <w:r>
        <w:rPr>
          <w:rFonts w:ascii="Times New Roman"/>
          <w:b w:val="false"/>
          <w:i w:val="false"/>
          <w:color w:val="000000"/>
          <w:sz w:val="28"/>
        </w:rPr>
        <w:t>
      4) мектеп жасына дейінгі тәрбиеленушілерді бастауыш білім беру ұйымдарында оқыту үшін тең бастапқы мүмкіндіктерді құруға;</w:t>
      </w:r>
    </w:p>
    <w:p>
      <w:pPr>
        <w:spacing w:after="0"/>
        <w:ind w:left="0"/>
        <w:jc w:val="both"/>
      </w:pPr>
      <w:r>
        <w:rPr>
          <w:rFonts w:ascii="Times New Roman"/>
          <w:b w:val="false"/>
          <w:i w:val="false"/>
          <w:color w:val="000000"/>
          <w:sz w:val="28"/>
        </w:rPr>
        <w:t>
      5)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pPr>
        <w:spacing w:after="0"/>
        <w:ind w:left="0"/>
        <w:jc w:val="both"/>
      </w:pPr>
      <w:r>
        <w:rPr>
          <w:rFonts w:ascii="Times New Roman"/>
          <w:b w:val="false"/>
          <w:i w:val="false"/>
          <w:color w:val="000000"/>
          <w:sz w:val="28"/>
        </w:rPr>
        <w:t>
      6) тәрбиеленушілердің жеке және жас ерекшеліктерін ескеріп, оқу қызметіне дайындыққа;</w:t>
      </w:r>
    </w:p>
    <w:p>
      <w:pPr>
        <w:spacing w:after="0"/>
        <w:ind w:left="0"/>
        <w:jc w:val="both"/>
      </w:pPr>
      <w:r>
        <w:rPr>
          <w:rFonts w:ascii="Times New Roman"/>
          <w:b w:val="false"/>
          <w:i w:val="false"/>
          <w:color w:val="000000"/>
          <w:sz w:val="28"/>
        </w:rPr>
        <w:t>
      7)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w:t>
      </w:r>
    </w:p>
    <w:p>
      <w:pPr>
        <w:spacing w:after="0"/>
        <w:ind w:left="0"/>
        <w:jc w:val="both"/>
      </w:pPr>
      <w:r>
        <w:rPr>
          <w:rFonts w:ascii="Times New Roman"/>
          <w:b w:val="false"/>
          <w:i w:val="false"/>
          <w:color w:val="000000"/>
          <w:sz w:val="28"/>
        </w:rPr>
        <w:t>
      8)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"9. Денсаулық" білім беру саласы.</w:t>
      </w:r>
    </w:p>
    <w:bookmarkEnd w:id="8"/>
    <w:p>
      <w:pPr>
        <w:spacing w:after="0"/>
        <w:ind w:left="0"/>
        <w:jc w:val="both"/>
      </w:pPr>
      <w:r>
        <w:rPr>
          <w:rFonts w:ascii="Times New Roman"/>
          <w:b w:val="false"/>
          <w:i w:val="false"/>
          <w:color w:val="000000"/>
          <w:sz w:val="28"/>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pPr>
        <w:spacing w:after="0"/>
        <w:ind w:left="0"/>
        <w:jc w:val="both"/>
      </w:pPr>
      <w:r>
        <w:rPr>
          <w:rFonts w:ascii="Times New Roman"/>
          <w:b w:val="false"/>
          <w:i w:val="false"/>
          <w:color w:val="000000"/>
          <w:sz w:val="28"/>
        </w:rPr>
        <w:t xml:space="preserve">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 </w:t>
      </w:r>
    </w:p>
    <w:p>
      <w:pPr>
        <w:spacing w:after="0"/>
        <w:ind w:left="0"/>
        <w:jc w:val="both"/>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pPr>
        <w:spacing w:after="0"/>
        <w:ind w:left="0"/>
        <w:jc w:val="both"/>
      </w:pPr>
      <w:r>
        <w:rPr>
          <w:rFonts w:ascii="Times New Roman"/>
          <w:b w:val="false"/>
          <w:i w:val="false"/>
          <w:color w:val="000000"/>
          <w:sz w:val="28"/>
        </w:rPr>
        <w:t>
      "Денсаулық" білім беру саласындағы ұйымдастырылған оқу қызметі:</w:t>
      </w:r>
    </w:p>
    <w:p>
      <w:pPr>
        <w:spacing w:after="0"/>
        <w:ind w:left="0"/>
        <w:jc w:val="both"/>
      </w:pPr>
      <w:r>
        <w:rPr>
          <w:rFonts w:ascii="Times New Roman"/>
          <w:b w:val="false"/>
          <w:i w:val="false"/>
          <w:color w:val="000000"/>
          <w:sz w:val="28"/>
        </w:rPr>
        <w:t>
      1) дене шынықтыруды (ерекше білім беру қажеттіліктері бар тәрбиеленушілерге арналған бейімделген дене шынықтыру);</w:t>
      </w:r>
    </w:p>
    <w:p>
      <w:pPr>
        <w:spacing w:after="0"/>
        <w:ind w:left="0"/>
        <w:jc w:val="both"/>
      </w:pPr>
      <w:r>
        <w:rPr>
          <w:rFonts w:ascii="Times New Roman"/>
          <w:b w:val="false"/>
          <w:i w:val="false"/>
          <w:color w:val="000000"/>
          <w:sz w:val="28"/>
        </w:rPr>
        <w:t>
      2) қауіпсіз мінез-құлық негіздерін" қамтиды.</w:t>
      </w:r>
    </w:p>
    <w:bookmarkStart w:name="z14" w:id="9"/>
    <w:p>
      <w:pPr>
        <w:spacing w:after="0"/>
        <w:ind w:left="0"/>
        <w:jc w:val="both"/>
      </w:pPr>
      <w:r>
        <w:rPr>
          <w:rFonts w:ascii="Times New Roman"/>
          <w:b w:val="false"/>
          <w:i w:val="false"/>
          <w:color w:val="000000"/>
          <w:sz w:val="28"/>
        </w:rPr>
        <w:t>
      10. "Қатынас" білім беру саласы.</w:t>
      </w:r>
    </w:p>
    <w:bookmarkEnd w:id="9"/>
    <w:p>
      <w:pPr>
        <w:spacing w:after="0"/>
        <w:ind w:left="0"/>
        <w:jc w:val="both"/>
      </w:pPr>
      <w:r>
        <w:rPr>
          <w:rFonts w:ascii="Times New Roman"/>
          <w:b w:val="false"/>
          <w:i w:val="false"/>
          <w:color w:val="000000"/>
          <w:sz w:val="28"/>
        </w:rPr>
        <w:t xml:space="preserve">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 </w:t>
      </w:r>
    </w:p>
    <w:p>
      <w:pPr>
        <w:spacing w:after="0"/>
        <w:ind w:left="0"/>
        <w:jc w:val="both"/>
      </w:pPr>
      <w:r>
        <w:rPr>
          <w:rFonts w:ascii="Times New Roman"/>
          <w:b w:val="false"/>
          <w:i w:val="false"/>
          <w:color w:val="000000"/>
          <w:sz w:val="28"/>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pPr>
        <w:spacing w:after="0"/>
        <w:ind w:left="0"/>
        <w:jc w:val="both"/>
      </w:pPr>
      <w:r>
        <w:rPr>
          <w:rFonts w:ascii="Times New Roman"/>
          <w:b w:val="false"/>
          <w:i w:val="false"/>
          <w:color w:val="000000"/>
          <w:sz w:val="28"/>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қатысымның вербалді және вербалді емес дағдыларын қалыптастыруды, тілдік ортаны құруды, сөйлеу белсенділігін, қоршаған ортаға қызығушылықты, коммуникативті әрекеттің түрлі формаларына қатысуға қабілеттілікті оятуды қамтиды.</w:t>
      </w:r>
    </w:p>
    <w:p>
      <w:pPr>
        <w:spacing w:after="0"/>
        <w:ind w:left="0"/>
        <w:jc w:val="both"/>
      </w:pPr>
      <w:r>
        <w:rPr>
          <w:rFonts w:ascii="Times New Roman"/>
          <w:b w:val="false"/>
          <w:i w:val="false"/>
          <w:color w:val="000000"/>
          <w:sz w:val="28"/>
        </w:rPr>
        <w:t>
      "Қатынас" білім беру саласының ұйымдастырылған оқу қызметі:</w:t>
      </w:r>
    </w:p>
    <w:p>
      <w:pPr>
        <w:spacing w:after="0"/>
        <w:ind w:left="0"/>
        <w:jc w:val="both"/>
      </w:pPr>
      <w:r>
        <w:rPr>
          <w:rFonts w:ascii="Times New Roman"/>
          <w:b w:val="false"/>
          <w:i w:val="false"/>
          <w:color w:val="000000"/>
          <w:sz w:val="28"/>
        </w:rPr>
        <w:t>
      1) сөйлеуді дамытуды;</w:t>
      </w:r>
    </w:p>
    <w:p>
      <w:pPr>
        <w:spacing w:after="0"/>
        <w:ind w:left="0"/>
        <w:jc w:val="both"/>
      </w:pPr>
      <w:r>
        <w:rPr>
          <w:rFonts w:ascii="Times New Roman"/>
          <w:b w:val="false"/>
          <w:i w:val="false"/>
          <w:color w:val="000000"/>
          <w:sz w:val="28"/>
        </w:rPr>
        <w:t>
      2) көркем әдебиетті;</w:t>
      </w:r>
    </w:p>
    <w:p>
      <w:pPr>
        <w:spacing w:after="0"/>
        <w:ind w:left="0"/>
        <w:jc w:val="both"/>
      </w:pPr>
      <w:r>
        <w:rPr>
          <w:rFonts w:ascii="Times New Roman"/>
          <w:b w:val="false"/>
          <w:i w:val="false"/>
          <w:color w:val="000000"/>
          <w:sz w:val="28"/>
        </w:rPr>
        <w:t>
      3) сауат ашу негіздерін;</w:t>
      </w:r>
    </w:p>
    <w:p>
      <w:pPr>
        <w:spacing w:after="0"/>
        <w:ind w:left="0"/>
        <w:jc w:val="both"/>
      </w:pPr>
      <w:r>
        <w:rPr>
          <w:rFonts w:ascii="Times New Roman"/>
          <w:b w:val="false"/>
          <w:i w:val="false"/>
          <w:color w:val="000000"/>
          <w:sz w:val="28"/>
        </w:rPr>
        <w:t>
      4) қазақ тілін (орыс тілінде оқытатын топтарда), орыс тілін (қазақ тілінде оқытатын топтарда)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5) және 6) тармақшалары алынып тасталсын;</w:t>
      </w:r>
    </w:p>
    <w:bookmarkStart w:name="z16" w:id="10"/>
    <w:p>
      <w:pPr>
        <w:spacing w:after="0"/>
        <w:ind w:left="0"/>
        <w:jc w:val="both"/>
      </w:pPr>
      <w:r>
        <w:rPr>
          <w:rFonts w:ascii="Times New Roman"/>
          <w:b w:val="false"/>
          <w:i w:val="false"/>
          <w:color w:val="000000"/>
          <w:sz w:val="28"/>
        </w:rPr>
        <w:t>
      11. "Таным" білім беру саласы.</w:t>
      </w:r>
    </w:p>
    <w:bookmarkEnd w:id="10"/>
    <w:p>
      <w:pPr>
        <w:spacing w:after="0"/>
        <w:ind w:left="0"/>
        <w:jc w:val="both"/>
      </w:pPr>
      <w:r>
        <w:rPr>
          <w:rFonts w:ascii="Times New Roman"/>
          <w:b w:val="false"/>
          <w:i w:val="false"/>
          <w:color w:val="000000"/>
          <w:sz w:val="28"/>
        </w:rPr>
        <w:t>
      "Таным" білім беру саласының мақсаты мектеп жасына дейінгі баланың жеке тұлғасын қоршаған әлеммен өзара іс-қимыл жасауда командада жұмыс істей білуге қажетті танымдық іс-әрекеттің қарапайым дағдыларын меңгеруі үшін дамыту болып табылады.</w:t>
      </w:r>
    </w:p>
    <w:p>
      <w:pPr>
        <w:spacing w:after="0"/>
        <w:ind w:left="0"/>
        <w:jc w:val="both"/>
      </w:pPr>
      <w:r>
        <w:rPr>
          <w:rFonts w:ascii="Times New Roman"/>
          <w:b w:val="false"/>
          <w:i w:val="false"/>
          <w:color w:val="000000"/>
          <w:sz w:val="28"/>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жөнінде білімдерді кеңейтуді, креативтік ойлауды дамытуды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ақпараттарды саралауға, сезімдік тәжірибені жинақтауға, заттық қимылдарды игеру және ойлау процестерін белсендіруге, қарапайым математикалық ұғымдарды қалыптастыруға бағытталған.</w:t>
      </w:r>
    </w:p>
    <w:p>
      <w:pPr>
        <w:spacing w:after="0"/>
        <w:ind w:left="0"/>
        <w:jc w:val="both"/>
      </w:pPr>
      <w:r>
        <w:rPr>
          <w:rFonts w:ascii="Times New Roman"/>
          <w:b w:val="false"/>
          <w:i w:val="false"/>
          <w:color w:val="000000"/>
          <w:sz w:val="28"/>
        </w:rPr>
        <w:t>
      "Таным" білім беру саласының ұйымдастырылған оқу қызметі:</w:t>
      </w:r>
    </w:p>
    <w:p>
      <w:pPr>
        <w:spacing w:after="0"/>
        <w:ind w:left="0"/>
        <w:jc w:val="both"/>
      </w:pPr>
      <w:r>
        <w:rPr>
          <w:rFonts w:ascii="Times New Roman"/>
          <w:b w:val="false"/>
          <w:i w:val="false"/>
          <w:color w:val="000000"/>
          <w:sz w:val="28"/>
        </w:rPr>
        <w:t>
      1) сенсориканы (бөбек жасы топтарында – 1-3 жас), математика негіздерін (мектеп жасына дейінгі топтарда – 3-6 жас);</w:t>
      </w:r>
    </w:p>
    <w:p>
      <w:pPr>
        <w:spacing w:after="0"/>
        <w:ind w:left="0"/>
        <w:jc w:val="both"/>
      </w:pPr>
      <w:r>
        <w:rPr>
          <w:rFonts w:ascii="Times New Roman"/>
          <w:b w:val="false"/>
          <w:i w:val="false"/>
          <w:color w:val="000000"/>
          <w:sz w:val="28"/>
        </w:rPr>
        <w:t xml:space="preserve">
      2) құрастыруды; </w:t>
      </w:r>
    </w:p>
    <w:p>
      <w:pPr>
        <w:spacing w:after="0"/>
        <w:ind w:left="0"/>
        <w:jc w:val="both"/>
      </w:pPr>
      <w:r>
        <w:rPr>
          <w:rFonts w:ascii="Times New Roman"/>
          <w:b w:val="false"/>
          <w:i w:val="false"/>
          <w:color w:val="000000"/>
          <w:sz w:val="28"/>
        </w:rPr>
        <w:t>
      3) жаратылыстануды қамтиды.</w:t>
      </w:r>
    </w:p>
    <w:bookmarkStart w:name="z17" w:id="11"/>
    <w:p>
      <w:pPr>
        <w:spacing w:after="0"/>
        <w:ind w:left="0"/>
        <w:jc w:val="both"/>
      </w:pPr>
      <w:r>
        <w:rPr>
          <w:rFonts w:ascii="Times New Roman"/>
          <w:b w:val="false"/>
          <w:i w:val="false"/>
          <w:color w:val="000000"/>
          <w:sz w:val="28"/>
        </w:rPr>
        <w:t>
      12. "Шығармашылық" білім беру саласы.</w:t>
      </w:r>
    </w:p>
    <w:bookmarkEnd w:id="11"/>
    <w:p>
      <w:pPr>
        <w:spacing w:after="0"/>
        <w:ind w:left="0"/>
        <w:jc w:val="both"/>
      </w:pPr>
      <w:r>
        <w:rPr>
          <w:rFonts w:ascii="Times New Roman"/>
          <w:b w:val="false"/>
          <w:i w:val="false"/>
          <w:color w:val="000000"/>
          <w:sz w:val="28"/>
        </w:rPr>
        <w:t>
      "Шығармашылық" білім беру саласының мақсаты шығармашыл тұлғаны,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pPr>
        <w:spacing w:after="0"/>
        <w:ind w:left="0"/>
        <w:jc w:val="both"/>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pPr>
        <w:spacing w:after="0"/>
        <w:ind w:left="0"/>
        <w:jc w:val="both"/>
      </w:pPr>
      <w:r>
        <w:rPr>
          <w:rFonts w:ascii="Times New Roman"/>
          <w:b w:val="false"/>
          <w:i w:val="false"/>
          <w:color w:val="000000"/>
          <w:sz w:val="28"/>
        </w:rPr>
        <w:t>
      "Шығармашылық" білім беру саласының ұйымдастырылған оқу қызметі:</w:t>
      </w:r>
    </w:p>
    <w:p>
      <w:pPr>
        <w:spacing w:after="0"/>
        <w:ind w:left="0"/>
        <w:jc w:val="both"/>
      </w:pPr>
      <w:r>
        <w:rPr>
          <w:rFonts w:ascii="Times New Roman"/>
          <w:b w:val="false"/>
          <w:i w:val="false"/>
          <w:color w:val="000000"/>
          <w:sz w:val="28"/>
        </w:rPr>
        <w:t>
      1) сурет салуды;</w:t>
      </w:r>
    </w:p>
    <w:p>
      <w:pPr>
        <w:spacing w:after="0"/>
        <w:ind w:left="0"/>
        <w:jc w:val="both"/>
      </w:pPr>
      <w:r>
        <w:rPr>
          <w:rFonts w:ascii="Times New Roman"/>
          <w:b w:val="false"/>
          <w:i w:val="false"/>
          <w:color w:val="000000"/>
          <w:sz w:val="28"/>
        </w:rPr>
        <w:t>
      2) мүсіндеуді;</w:t>
      </w:r>
    </w:p>
    <w:p>
      <w:pPr>
        <w:spacing w:after="0"/>
        <w:ind w:left="0"/>
        <w:jc w:val="both"/>
      </w:pPr>
      <w:r>
        <w:rPr>
          <w:rFonts w:ascii="Times New Roman"/>
          <w:b w:val="false"/>
          <w:i w:val="false"/>
          <w:color w:val="000000"/>
          <w:sz w:val="28"/>
        </w:rPr>
        <w:t>
      3) жапсыруды;</w:t>
      </w:r>
    </w:p>
    <w:p>
      <w:pPr>
        <w:spacing w:after="0"/>
        <w:ind w:left="0"/>
        <w:jc w:val="both"/>
      </w:pPr>
      <w:r>
        <w:rPr>
          <w:rFonts w:ascii="Times New Roman"/>
          <w:b w:val="false"/>
          <w:i w:val="false"/>
          <w:color w:val="000000"/>
          <w:sz w:val="28"/>
        </w:rPr>
        <w:t>
      4) музыканы қамтиды.".</w:t>
      </w:r>
    </w:p>
    <w:bookmarkStart w:name="z18" w:id="12"/>
    <w:p>
      <w:pPr>
        <w:spacing w:after="0"/>
        <w:ind w:left="0"/>
        <w:jc w:val="both"/>
      </w:pPr>
      <w:r>
        <w:rPr>
          <w:rFonts w:ascii="Times New Roman"/>
          <w:b w:val="false"/>
          <w:i w:val="false"/>
          <w:color w:val="000000"/>
          <w:sz w:val="28"/>
        </w:rPr>
        <w:t>
      13. "Әлеумет" білім беру саласы.</w:t>
      </w:r>
    </w:p>
    <w:bookmarkEnd w:id="12"/>
    <w:p>
      <w:pPr>
        <w:spacing w:after="0"/>
        <w:ind w:left="0"/>
        <w:jc w:val="both"/>
      </w:pPr>
      <w:r>
        <w:rPr>
          <w:rFonts w:ascii="Times New Roman"/>
          <w:b w:val="false"/>
          <w:i w:val="false"/>
          <w:color w:val="000000"/>
          <w:sz w:val="28"/>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 мен мемлекеттің дәстүрлеріне баулу, рухани-адамгершілік құндылықтарды қалыптастыру болып табылады.</w:t>
      </w:r>
    </w:p>
    <w:p>
      <w:pPr>
        <w:spacing w:after="0"/>
        <w:ind w:left="0"/>
        <w:jc w:val="both"/>
      </w:pPr>
      <w:r>
        <w:rPr>
          <w:rFonts w:ascii="Times New Roman"/>
          <w:b w:val="false"/>
          <w:i w:val="false"/>
          <w:color w:val="000000"/>
          <w:sz w:val="28"/>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pPr>
        <w:spacing w:after="0"/>
        <w:ind w:left="0"/>
        <w:jc w:val="both"/>
      </w:pPr>
      <w:r>
        <w:rPr>
          <w:rFonts w:ascii="Times New Roman"/>
          <w:b w:val="false"/>
          <w:i w:val="false"/>
          <w:color w:val="000000"/>
          <w:sz w:val="28"/>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pPr>
        <w:spacing w:after="0"/>
        <w:ind w:left="0"/>
        <w:jc w:val="both"/>
      </w:pPr>
      <w:r>
        <w:rPr>
          <w:rFonts w:ascii="Times New Roman"/>
          <w:b w:val="false"/>
          <w:i w:val="false"/>
          <w:color w:val="000000"/>
          <w:sz w:val="28"/>
        </w:rPr>
        <w:t xml:space="preserve">
      Ақыл-ой кемістігі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тұрмыстық ортаға тартуға, түрлі әлеуметтік-мәдени дағдыларды игеруге бағытталған. </w:t>
      </w:r>
    </w:p>
    <w:p>
      <w:pPr>
        <w:spacing w:after="0"/>
        <w:ind w:left="0"/>
        <w:jc w:val="both"/>
      </w:pPr>
      <w:r>
        <w:rPr>
          <w:rFonts w:ascii="Times New Roman"/>
          <w:b w:val="false"/>
          <w:i w:val="false"/>
          <w:color w:val="000000"/>
          <w:sz w:val="28"/>
        </w:rPr>
        <w:t>
      "Әлеумет" білім беру саласының ұйымдастырылған оқу қызметі:</w:t>
      </w:r>
    </w:p>
    <w:p>
      <w:pPr>
        <w:spacing w:after="0"/>
        <w:ind w:left="0"/>
        <w:jc w:val="both"/>
      </w:pPr>
      <w:r>
        <w:rPr>
          <w:rFonts w:ascii="Times New Roman"/>
          <w:b w:val="false"/>
          <w:i w:val="false"/>
          <w:color w:val="000000"/>
          <w:sz w:val="28"/>
        </w:rPr>
        <w:t>
      1) өзін-өзі тануды;</w:t>
      </w:r>
    </w:p>
    <w:p>
      <w:pPr>
        <w:spacing w:after="0"/>
        <w:ind w:left="0"/>
        <w:jc w:val="both"/>
      </w:pPr>
      <w:r>
        <w:rPr>
          <w:rFonts w:ascii="Times New Roman"/>
          <w:b w:val="false"/>
          <w:i w:val="false"/>
          <w:color w:val="000000"/>
          <w:sz w:val="28"/>
        </w:rPr>
        <w:t>
      2) қоршаған ортамен танысуды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"15. Оқыту қазақ тілінде жүргізілетін балалар үшін апталық оқу жүктемесінің көлемі мынадай:</w:t>
      </w:r>
    </w:p>
    <w:bookmarkEnd w:id="13"/>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 сағат;</w:t>
      </w:r>
    </w:p>
    <w:p>
      <w:pPr>
        <w:spacing w:after="0"/>
        <w:ind w:left="0"/>
        <w:jc w:val="both"/>
      </w:pPr>
      <w:r>
        <w:rPr>
          <w:rFonts w:ascii="Times New Roman"/>
          <w:b w:val="false"/>
          <w:i w:val="false"/>
          <w:color w:val="000000"/>
          <w:sz w:val="28"/>
        </w:rPr>
        <w:t>
      4) ересек топ (4 жастан бастап) – ұзақтығы 20-25 минуттан 12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- 17 сағат.";</w:t>
      </w:r>
    </w:p>
    <w:p>
      <w:pPr>
        <w:spacing w:after="0"/>
        <w:ind w:left="0"/>
        <w:jc w:val="both"/>
      </w:pPr>
      <w:r>
        <w:rPr>
          <w:rFonts w:ascii="Times New Roman"/>
          <w:b w:val="false"/>
          <w:i w:val="false"/>
          <w:color w:val="000000"/>
          <w:sz w:val="28"/>
        </w:rPr>
        <w:t>
      Оқыту орыс тілінде жүргізілетін балалар үшін апталық оқу жүктемесінің көлемі мынадай:</w:t>
      </w:r>
    </w:p>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11,5 сағат;</w:t>
      </w:r>
    </w:p>
    <w:p>
      <w:pPr>
        <w:spacing w:after="0"/>
        <w:ind w:left="0"/>
        <w:jc w:val="both"/>
      </w:pPr>
      <w:r>
        <w:rPr>
          <w:rFonts w:ascii="Times New Roman"/>
          <w:b w:val="false"/>
          <w:i w:val="false"/>
          <w:color w:val="000000"/>
          <w:sz w:val="28"/>
        </w:rPr>
        <w:t>
      4) ересек топ (4 жастан бастап) – ұзақтығы 20-25 минуттан 12,5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18 сағат.";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"20. Туғаннан бастап 1 сыныпқа қабылданғанға дейін балалардың біліктері мен дағдыларының тізбесі Мектепке дейінгі тәрбие мен оқытудың мемлекеттік жалпыға міндетті стандартының 2-қосымшасында берілген.";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"22. Жас кезеңдері және жас топтары (балалардың жасы – 1 қыркүйектегі толық жасы) мынадай:</w:t>
      </w:r>
    </w:p>
    <w:bookmarkEnd w:id="15"/>
    <w:p>
      <w:pPr>
        <w:spacing w:after="0"/>
        <w:ind w:left="0"/>
        <w:jc w:val="both"/>
      </w:pPr>
      <w:r>
        <w:rPr>
          <w:rFonts w:ascii="Times New Roman"/>
          <w:b w:val="false"/>
          <w:i w:val="false"/>
          <w:color w:val="000000"/>
          <w:sz w:val="28"/>
        </w:rPr>
        <w:t>
      1) бөбек жасы – 0-3 жас:</w:t>
      </w:r>
    </w:p>
    <w:p>
      <w:pPr>
        <w:spacing w:after="0"/>
        <w:ind w:left="0"/>
        <w:jc w:val="both"/>
      </w:pPr>
      <w:r>
        <w:rPr>
          <w:rFonts w:ascii="Times New Roman"/>
          <w:b w:val="false"/>
          <w:i w:val="false"/>
          <w:color w:val="000000"/>
          <w:sz w:val="28"/>
        </w:rPr>
        <w:t>
      нәрестелік жас – туғаннан бастап;</w:t>
      </w:r>
    </w:p>
    <w:p>
      <w:pPr>
        <w:spacing w:after="0"/>
        <w:ind w:left="0"/>
        <w:jc w:val="both"/>
      </w:pPr>
      <w:r>
        <w:rPr>
          <w:rFonts w:ascii="Times New Roman"/>
          <w:b w:val="false"/>
          <w:i w:val="false"/>
          <w:color w:val="000000"/>
          <w:sz w:val="28"/>
        </w:rPr>
        <w:t>
      ерте жас – 1 жастан бастап (ерте жас тобы);</w:t>
      </w:r>
    </w:p>
    <w:p>
      <w:pPr>
        <w:spacing w:after="0"/>
        <w:ind w:left="0"/>
        <w:jc w:val="both"/>
      </w:pPr>
      <w:r>
        <w:rPr>
          <w:rFonts w:ascii="Times New Roman"/>
          <w:b w:val="false"/>
          <w:i w:val="false"/>
          <w:color w:val="000000"/>
          <w:sz w:val="28"/>
        </w:rPr>
        <w:t>
      кіші жас – 2 жастан бастап (кіші топ);</w:t>
      </w:r>
    </w:p>
    <w:p>
      <w:pPr>
        <w:spacing w:after="0"/>
        <w:ind w:left="0"/>
        <w:jc w:val="both"/>
      </w:pPr>
      <w:r>
        <w:rPr>
          <w:rFonts w:ascii="Times New Roman"/>
          <w:b w:val="false"/>
          <w:i w:val="false"/>
          <w:color w:val="000000"/>
          <w:sz w:val="28"/>
        </w:rPr>
        <w:t>
      2) мектепке дейінгі жас – 3-6 жас:</w:t>
      </w:r>
    </w:p>
    <w:p>
      <w:pPr>
        <w:spacing w:after="0"/>
        <w:ind w:left="0"/>
        <w:jc w:val="both"/>
      </w:pPr>
      <w:r>
        <w:rPr>
          <w:rFonts w:ascii="Times New Roman"/>
          <w:b w:val="false"/>
          <w:i w:val="false"/>
          <w:color w:val="000000"/>
          <w:sz w:val="28"/>
        </w:rPr>
        <w:t>
      орта жас – 3 жастан бастап (ортаңғы топ);</w:t>
      </w:r>
    </w:p>
    <w:p>
      <w:pPr>
        <w:spacing w:after="0"/>
        <w:ind w:left="0"/>
        <w:jc w:val="both"/>
      </w:pPr>
      <w:r>
        <w:rPr>
          <w:rFonts w:ascii="Times New Roman"/>
          <w:b w:val="false"/>
          <w:i w:val="false"/>
          <w:color w:val="000000"/>
          <w:sz w:val="28"/>
        </w:rPr>
        <w:t>
      ересек жас – 4 жастан бастап (ересек топ);</w:t>
      </w:r>
    </w:p>
    <w:p>
      <w:pPr>
        <w:spacing w:after="0"/>
        <w:ind w:left="0"/>
        <w:jc w:val="both"/>
      </w:pPr>
      <w:r>
        <w:rPr>
          <w:rFonts w:ascii="Times New Roman"/>
          <w:b w:val="false"/>
          <w:i w:val="false"/>
          <w:color w:val="000000"/>
          <w:sz w:val="28"/>
        </w:rPr>
        <w:t>
      мектепалды жас – 5 жастан бастап (мектепалды тобы, мектепалды сыныбы).</w:t>
      </w:r>
    </w:p>
    <w:p>
      <w:pPr>
        <w:spacing w:after="0"/>
        <w:ind w:left="0"/>
        <w:jc w:val="both"/>
      </w:pPr>
      <w:r>
        <w:rPr>
          <w:rFonts w:ascii="Times New Roman"/>
          <w:b w:val="false"/>
          <w:i w:val="false"/>
          <w:color w:val="000000"/>
          <w:sz w:val="28"/>
        </w:rPr>
        <w:t>
      Мектепке дейінгі тәрбие мен оқытудың үлгілік оқу бағдарламасын меңгеру мерзімі – 5 жыл.";</w:t>
      </w:r>
    </w:p>
    <w:bookmarkStart w:name="z28" w:id="16"/>
    <w:p>
      <w:pPr>
        <w:spacing w:after="0"/>
        <w:ind w:left="0"/>
        <w:jc w:val="both"/>
      </w:pPr>
      <w:r>
        <w:rPr>
          <w:rFonts w:ascii="Times New Roman"/>
          <w:b w:val="false"/>
          <w:i w:val="false"/>
          <w:color w:val="000000"/>
          <w:sz w:val="28"/>
        </w:rPr>
        <w:t xml:space="preserve">
      Мектепке дейінгі тәрбие мен оқытудың мемлекеттік жалпыға міндетті стандартына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p>
    <w:bookmarkEnd w:id="16"/>
    <w:bookmarkStart w:name="z29" w:id="17"/>
    <w:p>
      <w:pPr>
        <w:spacing w:after="0"/>
        <w:ind w:left="0"/>
        <w:jc w:val="both"/>
      </w:pPr>
      <w:r>
        <w:rPr>
          <w:rFonts w:ascii="Times New Roman"/>
          <w:b w:val="false"/>
          <w:i w:val="false"/>
          <w:color w:val="000000"/>
          <w:sz w:val="28"/>
        </w:rPr>
        <w:t xml:space="preserve">
      Мектепке дейінгі тәрбие мен оқытудың мемлекеттік жалпыға міндетті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7"/>
    <w:bookmarkStart w:name="z30" w:id="18"/>
    <w:p>
      <w:pPr>
        <w:spacing w:after="0"/>
        <w:ind w:left="0"/>
        <w:jc w:val="both"/>
      </w:pPr>
      <w:r>
        <w:rPr>
          <w:rFonts w:ascii="Times New Roman"/>
          <w:b w:val="false"/>
          <w:i w:val="false"/>
          <w:color w:val="000000"/>
          <w:sz w:val="28"/>
        </w:rPr>
        <w:t xml:space="preserve">
      көрсетілген бұйрықпен бекітілген Бастауыш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"11.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"14. "Математика және информатика" білім беру саласының мазмұны "Математика", "Цифрлық сауаттылық" оқу пәндерінде іске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4) тармақшасы мынадай редакцияда жазылсын:</w:t>
      </w:r>
    </w:p>
    <w:bookmarkStart w:name="z36" w:id="21"/>
    <w:p>
      <w:pPr>
        <w:spacing w:after="0"/>
        <w:ind w:left="0"/>
        <w:jc w:val="both"/>
      </w:pPr>
      <w:r>
        <w:rPr>
          <w:rFonts w:ascii="Times New Roman"/>
          <w:b w:val="false"/>
          <w:i w:val="false"/>
          <w:color w:val="000000"/>
          <w:sz w:val="28"/>
        </w:rPr>
        <w:t>
      "4) цифрлық сауаттылық бойынша;";</w:t>
      </w:r>
    </w:p>
    <w:bookmarkEnd w:id="21"/>
    <w:bookmarkStart w:name="z37" w:id="22"/>
    <w:p>
      <w:pPr>
        <w:spacing w:after="0"/>
        <w:ind w:left="0"/>
        <w:jc w:val="both"/>
      </w:pPr>
      <w:r>
        <w:rPr>
          <w:rFonts w:ascii="Times New Roman"/>
          <w:b w:val="false"/>
          <w:i w:val="false"/>
          <w:color w:val="000000"/>
          <w:sz w:val="28"/>
        </w:rPr>
        <w:t>
      мынадай мазмұндағы 10-1 тармағымен толықтырылсын:</w:t>
      </w:r>
    </w:p>
    <w:bookmarkEnd w:id="22"/>
    <w:bookmarkStart w:name="z38" w:id="23"/>
    <w:p>
      <w:pPr>
        <w:spacing w:after="0"/>
        <w:ind w:left="0"/>
        <w:jc w:val="both"/>
      </w:pPr>
      <w:r>
        <w:rPr>
          <w:rFonts w:ascii="Times New Roman"/>
          <w:b w:val="false"/>
          <w:i w:val="false"/>
          <w:color w:val="000000"/>
          <w:sz w:val="28"/>
        </w:rPr>
        <w:t>
      "10-1. Оқытуы қазақ тіліндегі оқушылар үшін "Сауат ашу" пәні бойынша әліппеге дейінгі және әліппе кезеңдерінің міндеттері "Әліппе" оқулығымен 1-жартыжылдықта, әліппеден кейінгі кезең міндеттері "Ана тілі" оқулығымен 2-жартыжылдықта; оқытуы орыс тіліндегі оқушылар үшін "Букварь"/"Обучение грамоте" пәні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0" w:id="24"/>
    <w:p>
      <w:pPr>
        <w:spacing w:after="0"/>
        <w:ind w:left="0"/>
        <w:jc w:val="both"/>
      </w:pPr>
      <w:r>
        <w:rPr>
          <w:rFonts w:ascii="Times New Roman"/>
          <w:b w:val="false"/>
          <w:i w:val="false"/>
          <w:color w:val="000000"/>
          <w:sz w:val="28"/>
        </w:rPr>
        <w:t>
      "48.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w:t>
      </w:r>
    </w:p>
    <w:bookmarkEnd w:id="24"/>
    <w:bookmarkStart w:name="z41" w:id="25"/>
    <w:p>
      <w:pPr>
        <w:spacing w:after="0"/>
        <w:ind w:left="0"/>
        <w:jc w:val="both"/>
      </w:pPr>
      <w:r>
        <w:rPr>
          <w:rFonts w:ascii="Times New Roman"/>
          <w:b w:val="false"/>
          <w:i w:val="false"/>
          <w:color w:val="000000"/>
          <w:sz w:val="28"/>
        </w:rPr>
        <w:t>
      53.1.-тармақпен толықтырылсын:</w:t>
      </w:r>
    </w:p>
    <w:bookmarkEnd w:id="25"/>
    <w:bookmarkStart w:name="z42" w:id="26"/>
    <w:p>
      <w:pPr>
        <w:spacing w:after="0"/>
        <w:ind w:left="0"/>
        <w:jc w:val="both"/>
      </w:pPr>
      <w:r>
        <w:rPr>
          <w:rFonts w:ascii="Times New Roman"/>
          <w:b w:val="false"/>
          <w:i w:val="false"/>
          <w:color w:val="000000"/>
          <w:sz w:val="28"/>
        </w:rPr>
        <w:t>
      "53.1. Инклюзивті білім беру жағдайында ерекше білім беру қажеттілігі бар білім алушыларды оқыту кезінде баланың ерекшеліктерін ескере отырып жеке оқу жоспары мен жеке оқу бағдарламасы әзірленеді.";</w:t>
      </w:r>
    </w:p>
    <w:bookmarkEnd w:id="26"/>
    <w:bookmarkStart w:name="z43" w:id="27"/>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7"/>
    <w:bookmarkStart w:name="z44" w:id="28"/>
    <w:p>
      <w:pPr>
        <w:spacing w:after="0"/>
        <w:ind w:left="0"/>
        <w:jc w:val="both"/>
      </w:pPr>
      <w:r>
        <w:rPr>
          <w:rFonts w:ascii="Times New Roman"/>
          <w:b w:val="false"/>
          <w:i w:val="false"/>
          <w:color w:val="000000"/>
          <w:sz w:val="28"/>
        </w:rPr>
        <w:t>
      51.1-тармақпен толықтырылсын:</w:t>
      </w:r>
    </w:p>
    <w:bookmarkEnd w:id="28"/>
    <w:bookmarkStart w:name="z45" w:id="29"/>
    <w:p>
      <w:pPr>
        <w:spacing w:after="0"/>
        <w:ind w:left="0"/>
        <w:jc w:val="both"/>
      </w:pPr>
      <w:r>
        <w:rPr>
          <w:rFonts w:ascii="Times New Roman"/>
          <w:b w:val="false"/>
          <w:i w:val="false"/>
          <w:color w:val="000000"/>
          <w:sz w:val="28"/>
        </w:rPr>
        <w:t>
      "51-1. Инклюзивті білім беру жағдайында ерекше білім беру қажеттілігі бар білім алушыларды оқыту кезінде баланың ерекшеліктерін ескере отырып жеке оқу жоспары мен жеке оқу бағдарламасы әзірленеді.";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"56.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30"/>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"сыналды"/"сыналмады" қойылады.</w:t>
      </w:r>
    </w:p>
    <w:bookmarkStart w:name="z48" w:id="31"/>
    <w:p>
      <w:pPr>
        <w:spacing w:after="0"/>
        <w:ind w:left="0"/>
        <w:jc w:val="both"/>
      </w:pPr>
      <w:r>
        <w:rPr>
          <w:rFonts w:ascii="Times New Roman"/>
          <w:b w:val="false"/>
          <w:i w:val="false"/>
          <w:color w:val="000000"/>
          <w:sz w:val="28"/>
        </w:rPr>
        <w:t>
      57.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31"/>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6) дене шынықтыру сабақтарын жүргізу кезінде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50" w:id="32"/>
    <w:p>
      <w:pPr>
        <w:spacing w:after="0"/>
        <w:ind w:left="0"/>
        <w:jc w:val="both"/>
      </w:pPr>
      <w:r>
        <w:rPr>
          <w:rFonts w:ascii="Times New Roman"/>
          <w:b w:val="false"/>
          <w:i w:val="false"/>
          <w:color w:val="000000"/>
          <w:sz w:val="28"/>
        </w:rPr>
        <w:t>
      "95.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w:t>
      </w:r>
    </w:p>
    <w:bookmarkEnd w:id="32"/>
    <w:bookmarkStart w:name="z51" w:id="33"/>
    <w:p>
      <w:pPr>
        <w:spacing w:after="0"/>
        <w:ind w:left="0"/>
        <w:jc w:val="both"/>
      </w:pPr>
      <w:r>
        <w:rPr>
          <w:rFonts w:ascii="Times New Roman"/>
          <w:b w:val="false"/>
          <w:i w:val="false"/>
          <w:color w:val="000000"/>
          <w:sz w:val="28"/>
        </w:rPr>
        <w:t xml:space="preserve">
      көрсетілген бұйрықпен бекітілген Жалпы орта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3" w:id="34"/>
    <w:p>
      <w:pPr>
        <w:spacing w:after="0"/>
        <w:ind w:left="0"/>
        <w:jc w:val="both"/>
      </w:pPr>
      <w:r>
        <w:rPr>
          <w:rFonts w:ascii="Times New Roman"/>
          <w:b w:val="false"/>
          <w:i w:val="false"/>
          <w:color w:val="000000"/>
          <w:sz w:val="28"/>
        </w:rPr>
        <w:t>
      "51. Сыныпты екі топқа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bookmarkEnd w:id="34"/>
    <w:p>
      <w:pPr>
        <w:spacing w:after="0"/>
        <w:ind w:left="0"/>
        <w:jc w:val="both"/>
      </w:pPr>
      <w:r>
        <w:rPr>
          <w:rFonts w:ascii="Times New Roman"/>
          <w:b w:val="false"/>
          <w:i w:val="false"/>
          <w:color w:val="000000"/>
          <w:sz w:val="28"/>
        </w:rPr>
        <w:t>
      1) оқыту қазақ тілінде жүргізілмейтін сыныптарда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5) дене шынықтыру сабақтарын жүргізу кезінде болады.";</w:t>
      </w:r>
    </w:p>
    <w:bookmarkStart w:name="z54" w:id="35"/>
    <w:p>
      <w:pPr>
        <w:spacing w:after="0"/>
        <w:ind w:left="0"/>
        <w:jc w:val="both"/>
      </w:pPr>
      <w:r>
        <w:rPr>
          <w:rFonts w:ascii="Times New Roman"/>
          <w:b w:val="false"/>
          <w:i w:val="false"/>
          <w:color w:val="000000"/>
          <w:sz w:val="28"/>
        </w:rPr>
        <w:t>
      51.1-тармақпен толықтырылсын:</w:t>
      </w:r>
    </w:p>
    <w:bookmarkEnd w:id="35"/>
    <w:bookmarkStart w:name="z55" w:id="36"/>
    <w:p>
      <w:pPr>
        <w:spacing w:after="0"/>
        <w:ind w:left="0"/>
        <w:jc w:val="both"/>
      </w:pPr>
      <w:r>
        <w:rPr>
          <w:rFonts w:ascii="Times New Roman"/>
          <w:b w:val="false"/>
          <w:i w:val="false"/>
          <w:color w:val="000000"/>
          <w:sz w:val="28"/>
        </w:rPr>
        <w:t>
      "51-1. Сыныптарды топтарға бөлу 51-тармақта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36"/>
    <w:bookmarkStart w:name="z56" w:id="37"/>
    <w:p>
      <w:pPr>
        <w:spacing w:after="0"/>
        <w:ind w:left="0"/>
        <w:jc w:val="both"/>
      </w:pPr>
      <w:r>
        <w:rPr>
          <w:rFonts w:ascii="Times New Roman"/>
          <w:b w:val="false"/>
          <w:i w:val="false"/>
          <w:color w:val="000000"/>
          <w:sz w:val="28"/>
        </w:rPr>
        <w:t>
      53.1-тармақпен толықтырылсын:</w:t>
      </w:r>
    </w:p>
    <w:bookmarkEnd w:id="37"/>
    <w:bookmarkStart w:name="z57" w:id="38"/>
    <w:p>
      <w:pPr>
        <w:spacing w:after="0"/>
        <w:ind w:left="0"/>
        <w:jc w:val="both"/>
      </w:pPr>
      <w:r>
        <w:rPr>
          <w:rFonts w:ascii="Times New Roman"/>
          <w:b w:val="false"/>
          <w:i w:val="false"/>
          <w:color w:val="000000"/>
          <w:sz w:val="28"/>
        </w:rPr>
        <w:t>
      "53-1. Инклюзивті білім беру жағдайында ерекше білім беру қажеттілігі бар білім алушыларды оқыту кезінде баланың ерекшеліктерін ескере отырып жеке оқу жоспары мен жеке оқу бағдарламасы әзірленеді.";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60" w:id="39"/>
    <w:p>
      <w:pPr>
        <w:spacing w:after="0"/>
        <w:ind w:left="0"/>
        <w:jc w:val="both"/>
      </w:pPr>
      <w:r>
        <w:rPr>
          <w:rFonts w:ascii="Times New Roman"/>
          <w:b w:val="false"/>
          <w:i w:val="false"/>
          <w:color w:val="000000"/>
          <w:sz w:val="28"/>
        </w:rPr>
        <w:t>
      "64.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w:t>
      </w:r>
    </w:p>
    <w:bookmarkEnd w:id="39"/>
    <w:bookmarkStart w:name="z61" w:id="40"/>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3" w:id="41"/>
    <w:p>
      <w:pPr>
        <w:spacing w:after="0"/>
        <w:ind w:left="0"/>
        <w:jc w:val="both"/>
      </w:pPr>
      <w:r>
        <w:rPr>
          <w:rFonts w:ascii="Times New Roman"/>
          <w:b w:val="false"/>
          <w:i w:val="false"/>
          <w:color w:val="000000"/>
          <w:sz w:val="28"/>
        </w:rPr>
        <w:t>
      "9. Білім беру ұйымы оқу жұмыс жоспарларын белгілі бір бейін, мамандықтар мен біліктіліктер бойынша оқыту нысаны мен мерзімін көрсете отырып, техникалық және кәсіптік білім берудің мемлекеттік жалпыға міндетті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bookmarkEnd w:id="41"/>
    <w:p>
      <w:pPr>
        <w:spacing w:after="0"/>
        <w:ind w:left="0"/>
        <w:jc w:val="both"/>
      </w:pPr>
      <w:r>
        <w:rPr>
          <w:rFonts w:ascii="Times New Roman"/>
          <w:b w:val="false"/>
          <w:i w:val="false"/>
          <w:color w:val="000000"/>
          <w:sz w:val="28"/>
        </w:rPr>
        <w:t>
      Оқу жұмыс жоспары барлық оқыту кезеңіне әзірленеді және ТжКБ ұйымының басшысы бекітеді.</w:t>
      </w:r>
    </w:p>
    <w:p>
      <w:pPr>
        <w:spacing w:after="0"/>
        <w:ind w:left="0"/>
        <w:jc w:val="both"/>
      </w:pPr>
      <w:r>
        <w:rPr>
          <w:rFonts w:ascii="Times New Roman"/>
          <w:b w:val="false"/>
          <w:i w:val="false"/>
          <w:color w:val="000000"/>
          <w:sz w:val="28"/>
        </w:rPr>
        <w:t>
      Ерекше білім беру қажеттіліктері бар адамдар үшін жұмыс оқу жоспарларында әр пән және (немесе) модуль бойынша оқу уақыты көлемінің 15%-ына дейін жеке оқытуға арналады.</w:t>
      </w:r>
    </w:p>
    <w:p>
      <w:pPr>
        <w:spacing w:after="0"/>
        <w:ind w:left="0"/>
        <w:jc w:val="both"/>
      </w:pPr>
      <w:r>
        <w:rPr>
          <w:rFonts w:ascii="Times New Roman"/>
          <w:b w:val="false"/>
          <w:i w:val="false"/>
          <w:color w:val="000000"/>
          <w:sz w:val="28"/>
        </w:rPr>
        <w:t>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pPr>
        <w:spacing w:after="0"/>
        <w:ind w:left="0"/>
        <w:jc w:val="both"/>
      </w:pPr>
      <w:r>
        <w:rPr>
          <w:rFonts w:ascii="Times New Roman"/>
          <w:b w:val="false"/>
          <w:i w:val="false"/>
          <w:color w:val="000000"/>
          <w:sz w:val="28"/>
        </w:rPr>
        <w:t>
      Оқу жұмыс жоспарларының негізінде тьютордың көмегімен ерекше білім беру қажеттіліктері бар адамдар үшін жеке оқу жоспары жасалады.</w:t>
      </w:r>
    </w:p>
    <w:p>
      <w:pPr>
        <w:spacing w:after="0"/>
        <w:ind w:left="0"/>
        <w:jc w:val="both"/>
      </w:pPr>
      <w:r>
        <w:rPr>
          <w:rFonts w:ascii="Times New Roman"/>
          <w:b w:val="false"/>
          <w:i w:val="false"/>
          <w:color w:val="000000"/>
          <w:sz w:val="28"/>
        </w:rPr>
        <w:t>
      ТжКБ ұйымдарының оқу жұмыс жоспарлары мен оқу бағдарламалары үлгілік оқу жоспарлары мен бағдарламаларынан мынадай:</w:t>
      </w:r>
    </w:p>
    <w:p>
      <w:pPr>
        <w:spacing w:after="0"/>
        <w:ind w:left="0"/>
        <w:jc w:val="both"/>
      </w:pPr>
      <w:r>
        <w:rPr>
          <w:rFonts w:ascii="Times New Roman"/>
          <w:b w:val="false"/>
          <w:i w:val="false"/>
          <w:color w:val="000000"/>
          <w:sz w:val="28"/>
        </w:rPr>
        <w:t>
      1) эксперименттік режимдегі жұмыс;</w:t>
      </w:r>
    </w:p>
    <w:p>
      <w:pPr>
        <w:spacing w:after="0"/>
        <w:ind w:left="0"/>
        <w:jc w:val="both"/>
      </w:pPr>
      <w:r>
        <w:rPr>
          <w:rFonts w:ascii="Times New Roman"/>
          <w:b w:val="false"/>
          <w:i w:val="false"/>
          <w:color w:val="000000"/>
          <w:sz w:val="28"/>
        </w:rPr>
        <w:t>
      2) кәсіптік білім беру базасында біліктілігі жоғары деңгейдегі орта буын мамандарын даярлау;</w:t>
      </w:r>
    </w:p>
    <w:p>
      <w:pPr>
        <w:spacing w:after="0"/>
        <w:ind w:left="0"/>
        <w:jc w:val="both"/>
      </w:pPr>
      <w:r>
        <w:rPr>
          <w:rFonts w:ascii="Times New Roman"/>
          <w:b w:val="false"/>
          <w:i w:val="false"/>
          <w:color w:val="000000"/>
          <w:sz w:val="28"/>
        </w:rPr>
        <w:t>
      3) ерекше білім беру қажеттіліктері бар адамдар қатарынан мамандар даярлау;</w:t>
      </w:r>
    </w:p>
    <w:p>
      <w:pPr>
        <w:spacing w:after="0"/>
        <w:ind w:left="0"/>
        <w:jc w:val="both"/>
      </w:pPr>
      <w:r>
        <w:rPr>
          <w:rFonts w:ascii="Times New Roman"/>
          <w:b w:val="false"/>
          <w:i w:val="false"/>
          <w:color w:val="000000"/>
          <w:sz w:val="28"/>
        </w:rPr>
        <w:t>
      4) әскери мамандықтар бойынша мамандар даярлау;</w:t>
      </w:r>
    </w:p>
    <w:p>
      <w:pPr>
        <w:spacing w:after="0"/>
        <w:ind w:left="0"/>
        <w:jc w:val="both"/>
      </w:pPr>
      <w:r>
        <w:rPr>
          <w:rFonts w:ascii="Times New Roman"/>
          <w:b w:val="false"/>
          <w:i w:val="false"/>
          <w:color w:val="000000"/>
          <w:sz w:val="28"/>
        </w:rPr>
        <w:t>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pPr>
        <w:spacing w:after="0"/>
        <w:ind w:left="0"/>
        <w:jc w:val="both"/>
      </w:pPr>
      <w:r>
        <w:rPr>
          <w:rFonts w:ascii="Times New Roman"/>
          <w:b w:val="false"/>
          <w:i w:val="false"/>
          <w:color w:val="000000"/>
          <w:sz w:val="28"/>
        </w:rPr>
        <w:t>
      Білім беру ұйымдары білім алушылар үшін оқытудың жеке бағыттарын өңірдің ерекшелігін ескере отырып, жұмыс берушілердің қажеттіліктеріне сәйкес әзірлей алады.</w:t>
      </w:r>
    </w:p>
    <w:p>
      <w:pPr>
        <w:spacing w:after="0"/>
        <w:ind w:left="0"/>
        <w:jc w:val="both"/>
      </w:pPr>
      <w:r>
        <w:rPr>
          <w:rFonts w:ascii="Times New Roman"/>
          <w:b w:val="false"/>
          <w:i w:val="false"/>
          <w:color w:val="000000"/>
          <w:sz w:val="28"/>
        </w:rPr>
        <w:t>
      Модульдік оқыту технологиясы кезінде үлгілік оқу бағдарламалары мен жоспарлары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5" w:id="42"/>
    <w:p>
      <w:pPr>
        <w:spacing w:after="0"/>
        <w:ind w:left="0"/>
        <w:jc w:val="both"/>
      </w:pPr>
      <w:r>
        <w:rPr>
          <w:rFonts w:ascii="Times New Roman"/>
          <w:b w:val="false"/>
          <w:i w:val="false"/>
          <w:color w:val="000000"/>
          <w:sz w:val="28"/>
        </w:rPr>
        <w:t xml:space="preserve">
      "11. Оқытудың модульдік технологиясы, оның ішінде дуальды оқыту кезінде білім беру бағдарламалары әр түрлі траекториялар бойынша: </w:t>
      </w:r>
    </w:p>
    <w:bookmarkEnd w:id="42"/>
    <w:p>
      <w:pPr>
        <w:spacing w:after="0"/>
        <w:ind w:left="0"/>
        <w:jc w:val="both"/>
      </w:pPr>
      <w:r>
        <w:rPr>
          <w:rFonts w:ascii="Times New Roman"/>
          <w:b w:val="false"/>
          <w:i w:val="false"/>
          <w:color w:val="000000"/>
          <w:sz w:val="28"/>
        </w:rPr>
        <w:t>
      жұмысшы біліктілігін;</w:t>
      </w:r>
    </w:p>
    <w:p>
      <w:pPr>
        <w:spacing w:after="0"/>
        <w:ind w:left="0"/>
        <w:jc w:val="both"/>
      </w:pPr>
      <w:r>
        <w:rPr>
          <w:rFonts w:ascii="Times New Roman"/>
          <w:b w:val="false"/>
          <w:i w:val="false"/>
          <w:color w:val="000000"/>
          <w:sz w:val="28"/>
        </w:rPr>
        <w:t>
      жұмысшы біліктілігін және орта буын маманын;</w:t>
      </w:r>
    </w:p>
    <w:p>
      <w:pPr>
        <w:spacing w:after="0"/>
        <w:ind w:left="0"/>
        <w:jc w:val="both"/>
      </w:pPr>
      <w:r>
        <w:rPr>
          <w:rFonts w:ascii="Times New Roman"/>
          <w:b w:val="false"/>
          <w:i w:val="false"/>
          <w:color w:val="000000"/>
          <w:sz w:val="28"/>
        </w:rPr>
        <w:t>
      орта буын маманын игерумен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7" w:id="43"/>
    <w:p>
      <w:pPr>
        <w:spacing w:after="0"/>
        <w:ind w:left="0"/>
        <w:jc w:val="both"/>
      </w:pPr>
      <w:r>
        <w:rPr>
          <w:rFonts w:ascii="Times New Roman"/>
          <w:b w:val="false"/>
          <w:i w:val="false"/>
          <w:color w:val="000000"/>
          <w:sz w:val="28"/>
        </w:rPr>
        <w:t>
      "13. ТжКБ ұйымдары үлгілік оқу жоспарлары мен бағдарламаларының негізінде оқу жұмыс жоспарлары мен бағдарламаларын әзірлеу мен іске асыру кезінде:</w:t>
      </w:r>
    </w:p>
    <w:bookmarkEnd w:id="43"/>
    <w:p>
      <w:pPr>
        <w:spacing w:after="0"/>
        <w:ind w:left="0"/>
        <w:jc w:val="both"/>
      </w:pPr>
      <w:r>
        <w:rPr>
          <w:rFonts w:ascii="Times New Roman"/>
          <w:b w:val="false"/>
          <w:i w:val="false"/>
          <w:color w:val="000000"/>
          <w:sz w:val="28"/>
        </w:rPr>
        <w:t>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p>
    <w:p>
      <w:pPr>
        <w:spacing w:after="0"/>
        <w:ind w:left="0"/>
        <w:jc w:val="both"/>
      </w:pPr>
      <w:r>
        <w:rPr>
          <w:rFonts w:ascii="Times New Roman"/>
          <w:b w:val="false"/>
          <w:i w:val="false"/>
          <w:color w:val="000000"/>
          <w:sz w:val="28"/>
        </w:rPr>
        <w:t>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pPr>
        <w:spacing w:after="0"/>
        <w:ind w:left="0"/>
        <w:jc w:val="both"/>
      </w:pPr>
      <w:r>
        <w:rPr>
          <w:rFonts w:ascii="Times New Roman"/>
          <w:b w:val="false"/>
          <w:i w:val="false"/>
          <w:color w:val="000000"/>
          <w:sz w:val="28"/>
        </w:rPr>
        <w:t>
      3) міндетті оқытуға арналған жалпы сағат санын сақтай отырып, жұмыс берушінің талаптары бойынша қосымша пәндер (кәсіби модульдер) енгізеді;</w:t>
      </w:r>
    </w:p>
    <w:p>
      <w:pPr>
        <w:spacing w:after="0"/>
        <w:ind w:left="0"/>
        <w:jc w:val="both"/>
      </w:pPr>
      <w:r>
        <w:rPr>
          <w:rFonts w:ascii="Times New Roman"/>
          <w:b w:val="false"/>
          <w:i w:val="false"/>
          <w:color w:val="000000"/>
          <w:sz w:val="28"/>
        </w:rPr>
        <w:t>
      4) оқытудың әртүрлі технологияларын, оқу процесін ұйымдастыру мен бақылау нысандарын,әдістерін таңдайды;</w:t>
      </w:r>
    </w:p>
    <w:p>
      <w:pPr>
        <w:spacing w:after="0"/>
        <w:ind w:left="0"/>
        <w:jc w:val="both"/>
      </w:pPr>
      <w:r>
        <w:rPr>
          <w:rFonts w:ascii="Times New Roman"/>
          <w:b w:val="false"/>
          <w:i w:val="false"/>
          <w:color w:val="000000"/>
          <w:sz w:val="28"/>
        </w:rPr>
        <w:t>
      5) білім алушылардың үлгеріміне ағымдағы бақылау және аралық аттестаттау жүргізу нысанын, тәртібін және кезеңділігін таңдайды;</w:t>
      </w:r>
    </w:p>
    <w:p>
      <w:pPr>
        <w:spacing w:after="0"/>
        <w:ind w:left="0"/>
        <w:jc w:val="both"/>
      </w:pPr>
      <w:r>
        <w:rPr>
          <w:rFonts w:ascii="Times New Roman"/>
          <w:b w:val="false"/>
          <w:i w:val="false"/>
          <w:color w:val="000000"/>
          <w:sz w:val="28"/>
        </w:rPr>
        <w:t>
      6) бір мамандық шеңберінде ұқсас біліктілік бойынша үлгілік оқу бағдарламалары мен үлгілік оқу жоспарлары болмаған кезде білім беру ұйымдары қолданыстағы үлгілік оқу бағдарламалары мен үлгілік оқу жоспарлары бойынша ұқсас тәсілді пайдалана отырып, оқу жұмыс жоспарларын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9" w:id="44"/>
    <w:p>
      <w:pPr>
        <w:spacing w:after="0"/>
        <w:ind w:left="0"/>
        <w:jc w:val="both"/>
      </w:pPr>
      <w:r>
        <w:rPr>
          <w:rFonts w:ascii="Times New Roman"/>
          <w:b w:val="false"/>
          <w:i w:val="false"/>
          <w:color w:val="000000"/>
          <w:sz w:val="28"/>
        </w:rPr>
        <w:t>
      "15. Негізгі орта білім базасында оқыту үшін жалпы білім беретін пәндер жалпы орта білімнің үлгілік оқу жоспарларының инварианттық бөлігіне сәйкес айқындалады.</w:t>
      </w:r>
    </w:p>
    <w:bookmarkEnd w:id="44"/>
    <w:p>
      <w:pPr>
        <w:spacing w:after="0"/>
        <w:ind w:left="0"/>
        <w:jc w:val="both"/>
      </w:pPr>
      <w:r>
        <w:rPr>
          <w:rFonts w:ascii="Times New Roman"/>
          <w:b w:val="false"/>
          <w:i w:val="false"/>
          <w:color w:val="000000"/>
          <w:sz w:val="28"/>
        </w:rPr>
        <w:t>
      Жалпы білім беретін пәндер тізбесі мен көлемі бейіндік оқытуды ескере отырып, білім беру мазмұнын кәсіптік бағдарлау негізінде айқындайды.</w:t>
      </w:r>
    </w:p>
    <w:p>
      <w:pPr>
        <w:spacing w:after="0"/>
        <w:ind w:left="0"/>
        <w:jc w:val="both"/>
      </w:pPr>
      <w:r>
        <w:rPr>
          <w:rFonts w:ascii="Times New Roman"/>
          <w:b w:val="false"/>
          <w:i w:val="false"/>
          <w:color w:val="000000"/>
          <w:sz w:val="28"/>
        </w:rPr>
        <w:t>
      ТжКБ ұйымдарының қалауы бойынша жалпы білім беретін пәндер модульге біріктіріледі.</w:t>
      </w:r>
    </w:p>
    <w:p>
      <w:pPr>
        <w:spacing w:after="0"/>
        <w:ind w:left="0"/>
        <w:jc w:val="both"/>
      </w:pPr>
      <w:r>
        <w:rPr>
          <w:rFonts w:ascii="Times New Roman"/>
          <w:b w:val="false"/>
          <w:i w:val="false"/>
          <w:color w:val="000000"/>
          <w:sz w:val="28"/>
        </w:rPr>
        <w:t>
      "Дене шынықтыру" бойынша сабақтар міндетті болып табылады және аптасына 4 сағаттан кем емес жоспарланады, оның 2 сағаты екінші курстан спорт секциялары мен үйірмелерінде сабақтар үшін берілуі мүмкін. "Дене шынықтыру" курсы аяқталғаннан кейін қосымша уақыт бюджетін бөлмей емтихан тапсырылады.</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pPr>
        <w:spacing w:after="0"/>
        <w:ind w:left="0"/>
        <w:jc w:val="both"/>
      </w:pPr>
      <w:r>
        <w:rPr>
          <w:rFonts w:ascii="Times New Roman"/>
          <w:b w:val="false"/>
          <w:i w:val="false"/>
          <w:color w:val="000000"/>
          <w:sz w:val="28"/>
        </w:rPr>
        <w:t>
      "Алғашқы әскери және технологиялық дайындық" пәні 100 сағат көлемінде өткізіледі, оның ішінде 36 сағат оқу-далалық жиындарды өткізуге бөлінеді. Оқу-далалық жиындары кезеңінде білім алушылар (қыз балалар) медициналық қызметкердің басшылығымен білім беру ұйымдарында медициналық-санитариялық дайындықтан өтеді. Оқу-далалық (лагерь) жиындарын өткізу орнын білім беру саласындағы жергілікті уәкілетті органның келісімі бойынша білім беру ұйымы айқындайды.</w:t>
      </w:r>
    </w:p>
    <w:p>
      <w:pPr>
        <w:spacing w:after="0"/>
        <w:ind w:left="0"/>
        <w:jc w:val="both"/>
      </w:pPr>
      <w:r>
        <w:rPr>
          <w:rFonts w:ascii="Times New Roman"/>
          <w:b w:val="false"/>
          <w:i w:val="false"/>
          <w:color w:val="000000"/>
          <w:sz w:val="28"/>
        </w:rPr>
        <w:t>
      "Өмір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pPr>
        <w:spacing w:after="0"/>
        <w:ind w:left="0"/>
        <w:jc w:val="both"/>
      </w:pPr>
      <w:r>
        <w:rPr>
          <w:rFonts w:ascii="Times New Roman"/>
          <w:b w:val="false"/>
          <w:i w:val="false"/>
          <w:color w:val="000000"/>
          <w:sz w:val="28"/>
        </w:rPr>
        <w:t>
      Ерекше білім беру қажеттілігі бар адамдар үшін арнайы оқу бағдарламаларындағы жалпы білім беретін пәндер тізбесін ТжКБ ұйымы мамандығына байланысты өзі анықтайды.</w:t>
      </w:r>
    </w:p>
    <w:p>
      <w:pPr>
        <w:spacing w:after="0"/>
        <w:ind w:left="0"/>
        <w:jc w:val="both"/>
      </w:pPr>
      <w:r>
        <w:rPr>
          <w:rFonts w:ascii="Times New Roman"/>
          <w:b w:val="false"/>
          <w:i w:val="false"/>
          <w:color w:val="000000"/>
          <w:sz w:val="28"/>
        </w:rPr>
        <w:t>
      Модульдік оқыту технологиясы бойынша ТжКБ ұйымдарының қалауымен жалпы білім беретін пәндер базалық және (немесе) кәсіби модульдерге біріктіріледі.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w:t>
      </w:r>
      <w:r>
        <w:rPr>
          <w:rFonts w:ascii="Times New Roman"/>
          <w:b w:val="false"/>
          <w:i w:val="false"/>
          <w:color w:val="000000"/>
          <w:sz w:val="28"/>
        </w:rPr>
        <w:t xml:space="preserve"> мынадай редакцияда жазылсын:</w:t>
      </w:r>
    </w:p>
    <w:bookmarkStart w:name="z71" w:id="45"/>
    <w:p>
      <w:pPr>
        <w:spacing w:after="0"/>
        <w:ind w:left="0"/>
        <w:jc w:val="both"/>
      </w:pPr>
      <w:r>
        <w:rPr>
          <w:rFonts w:ascii="Times New Roman"/>
          <w:b w:val="false"/>
          <w:i w:val="false"/>
          <w:color w:val="000000"/>
          <w:sz w:val="28"/>
        </w:rPr>
        <w:t>
      "18. ТжКБ білім беру бағдарламаларын іске асыратын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45"/>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өткізіледі.</w:t>
      </w:r>
    </w:p>
    <w:p>
      <w:pPr>
        <w:spacing w:after="0"/>
        <w:ind w:left="0"/>
        <w:jc w:val="both"/>
      </w:pPr>
      <w:r>
        <w:rPr>
          <w:rFonts w:ascii="Times New Roman"/>
          <w:b w:val="false"/>
          <w:i w:val="false"/>
          <w:color w:val="000000"/>
          <w:sz w:val="28"/>
        </w:rPr>
        <w:t>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Кәсіптік практиканың мерзімдері мен мазмұны оқу жұмыс жоспарлары мен оқу жұмыс бағдарламаларында айқындалады.</w:t>
      </w:r>
    </w:p>
    <w:p>
      <w:pPr>
        <w:spacing w:after="0"/>
        <w:ind w:left="0"/>
        <w:jc w:val="both"/>
      </w:pPr>
      <w:r>
        <w:rPr>
          <w:rFonts w:ascii="Times New Roman"/>
          <w:b w:val="false"/>
          <w:i w:val="false"/>
          <w:color w:val="000000"/>
          <w:sz w:val="28"/>
        </w:rPr>
        <w:t>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both"/>
      </w:pPr>
      <w:r>
        <w:rPr>
          <w:rFonts w:ascii="Times New Roman"/>
          <w:b w:val="false"/>
          <w:i w:val="false"/>
          <w:color w:val="000000"/>
          <w:sz w:val="28"/>
        </w:rPr>
        <w:t>
      Дуалды оқыту кезіндегі кәсіби тәжірибеге бөлінетін сағат көлемі жалпы білім беретін пәндерді, факультативтер мен консультацияларды оқытуға көзделген сағат көлемін қоспағанда, жалпы сағат санынан есептеледі.</w:t>
      </w:r>
    </w:p>
    <w:p>
      <w:pPr>
        <w:spacing w:after="0"/>
        <w:ind w:left="0"/>
        <w:jc w:val="both"/>
      </w:pPr>
      <w:r>
        <w:rPr>
          <w:rFonts w:ascii="Times New Roman"/>
          <w:b w:val="false"/>
          <w:i w:val="false"/>
          <w:color w:val="000000"/>
          <w:sz w:val="28"/>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Start w:name="z72" w:id="46"/>
    <w:p>
      <w:pPr>
        <w:spacing w:after="0"/>
        <w:ind w:left="0"/>
        <w:jc w:val="both"/>
      </w:pPr>
      <w:r>
        <w:rPr>
          <w:rFonts w:ascii="Times New Roman"/>
          <w:b w:val="false"/>
          <w:i w:val="false"/>
          <w:color w:val="000000"/>
          <w:sz w:val="28"/>
        </w:rPr>
        <w:t>
      19. Алынған білім, іскерлік, дағды мен құзырет деңгейін айқындайтын бақылаудың әртүрлі түрлері бар.</w:t>
      </w:r>
    </w:p>
    <w:bookmarkEnd w:id="46"/>
    <w:p>
      <w:pPr>
        <w:spacing w:after="0"/>
        <w:ind w:left="0"/>
        <w:jc w:val="both"/>
      </w:pPr>
      <w:r>
        <w:rPr>
          <w:rFonts w:ascii="Times New Roman"/>
          <w:b w:val="false"/>
          <w:i w:val="false"/>
          <w:color w:val="000000"/>
          <w:sz w:val="28"/>
        </w:rPr>
        <w:t>
      Оқу процесінің жоспарында білім алушылардың ТжКБ білім беру бағдарламаларын меңгеру сапасын бақылаудың мынадай түрлері:</w:t>
      </w:r>
    </w:p>
    <w:p>
      <w:pPr>
        <w:spacing w:after="0"/>
        <w:ind w:left="0"/>
        <w:jc w:val="both"/>
      </w:pPr>
      <w:r>
        <w:rPr>
          <w:rFonts w:ascii="Times New Roman"/>
          <w:b w:val="false"/>
          <w:i w:val="false"/>
          <w:color w:val="000000"/>
          <w:sz w:val="28"/>
        </w:rPr>
        <w:t>
      1) аралық аттестаттау;</w:t>
      </w:r>
    </w:p>
    <w:p>
      <w:pPr>
        <w:spacing w:after="0"/>
        <w:ind w:left="0"/>
        <w:jc w:val="both"/>
      </w:pPr>
      <w:r>
        <w:rPr>
          <w:rFonts w:ascii="Times New Roman"/>
          <w:b w:val="false"/>
          <w:i w:val="false"/>
          <w:color w:val="000000"/>
          <w:sz w:val="28"/>
        </w:rPr>
        <w:t>
      2) білім беру ұйымдарындағы қорытынды аттестаттау көрсетіледі.</w:t>
      </w:r>
    </w:p>
    <w:p>
      <w:pPr>
        <w:spacing w:after="0"/>
        <w:ind w:left="0"/>
        <w:jc w:val="both"/>
      </w:pPr>
      <w:r>
        <w:rPr>
          <w:rFonts w:ascii="Times New Roman"/>
          <w:b w:val="false"/>
          <w:i w:val="false"/>
          <w:color w:val="000000"/>
          <w:sz w:val="28"/>
        </w:rPr>
        <w:t>
      ТжКБ ұйымдары білім алушылардың ТжКБ білім беру бағдарламаларын меңгеруін бақылау мақсатында білім алушылардың ағымдағы үлгерімдеріне бақылау өткізеді.</w:t>
      </w:r>
    </w:p>
    <w:p>
      <w:pPr>
        <w:spacing w:after="0"/>
        <w:ind w:left="0"/>
        <w:jc w:val="both"/>
      </w:pPr>
      <w:r>
        <w:rPr>
          <w:rFonts w:ascii="Times New Roman"/>
          <w:b w:val="false"/>
          <w:i w:val="false"/>
          <w:color w:val="000000"/>
          <w:sz w:val="28"/>
        </w:rPr>
        <w:t>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pPr>
        <w:spacing w:after="0"/>
        <w:ind w:left="0"/>
        <w:jc w:val="both"/>
      </w:pPr>
      <w:r>
        <w:rPr>
          <w:rFonts w:ascii="Times New Roman"/>
          <w:b w:val="false"/>
          <w:i w:val="false"/>
          <w:color w:val="000000"/>
          <w:sz w:val="28"/>
        </w:rPr>
        <w:t>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Емтихандар мен бақылау жұмыстарының саны білім алушылардың біліктілігіне, іскерлігі мен құзыретіне қойылатын талаптар негізге алына отырып айқындалады.</w:t>
      </w:r>
    </w:p>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p>
      <w:pPr>
        <w:spacing w:after="0"/>
        <w:ind w:left="0"/>
        <w:jc w:val="both"/>
      </w:pPr>
      <w:r>
        <w:rPr>
          <w:rFonts w:ascii="Times New Roman"/>
          <w:b w:val="false"/>
          <w:i w:val="false"/>
          <w:color w:val="000000"/>
          <w:sz w:val="28"/>
        </w:rPr>
        <w:t>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pPr>
        <w:spacing w:after="0"/>
        <w:ind w:left="0"/>
        <w:jc w:val="both"/>
      </w:pPr>
      <w:r>
        <w:rPr>
          <w:rFonts w:ascii="Times New Roman"/>
          <w:b w:val="false"/>
          <w:i w:val="false"/>
          <w:color w:val="000000"/>
          <w:sz w:val="28"/>
        </w:rPr>
        <w:t>
      ТжКБ білім беру бағдарламасы толық аяқталған соң қорытынды аттестаттау өткізіледі.</w:t>
      </w:r>
    </w:p>
    <w:p>
      <w:pPr>
        <w:spacing w:after="0"/>
        <w:ind w:left="0"/>
        <w:jc w:val="both"/>
      </w:pPr>
      <w:r>
        <w:rPr>
          <w:rFonts w:ascii="Times New Roman"/>
          <w:b w:val="false"/>
          <w:i w:val="false"/>
          <w:color w:val="000000"/>
          <w:sz w:val="28"/>
        </w:rPr>
        <w:t>
      Үлгілік оқу жоспарлары мен бағдарламаларында біліктіліктің әрбір деңгейі аяқталған соң білім алушыларды қорытынды аттестаттау көзделеді.</w:t>
      </w:r>
    </w:p>
    <w:p>
      <w:pPr>
        <w:spacing w:after="0"/>
        <w:ind w:left="0"/>
        <w:jc w:val="both"/>
      </w:pPr>
      <w:r>
        <w:rPr>
          <w:rFonts w:ascii="Times New Roman"/>
          <w:b w:val="false"/>
          <w:i w:val="false"/>
          <w:color w:val="000000"/>
          <w:sz w:val="28"/>
        </w:rPr>
        <w:t>
      Жұмыс біліктілігін игерген және оқуды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кәсіби практикаға беріледі.</w:t>
      </w:r>
    </w:p>
    <w:p>
      <w:pPr>
        <w:spacing w:after="0"/>
        <w:ind w:left="0"/>
        <w:jc w:val="both"/>
      </w:pPr>
      <w:r>
        <w:rPr>
          <w:rFonts w:ascii="Times New Roman"/>
          <w:b w:val="false"/>
          <w:i w:val="false"/>
          <w:color w:val="000000"/>
          <w:sz w:val="28"/>
        </w:rPr>
        <w:t>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pPr>
        <w:spacing w:after="0"/>
        <w:ind w:left="0"/>
        <w:jc w:val="both"/>
      </w:pPr>
      <w:r>
        <w:rPr>
          <w:rFonts w:ascii="Times New Roman"/>
          <w:b w:val="false"/>
          <w:i w:val="false"/>
          <w:color w:val="000000"/>
          <w:sz w:val="28"/>
        </w:rPr>
        <w:t>
      Өнер және мәдениет саласы мамандықтары үшін шығармашылық тапсырмалар орындау қарастырылған.</w:t>
      </w:r>
    </w:p>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тапсыруды қамтиды.</w:t>
      </w:r>
    </w:p>
    <w:p>
      <w:pPr>
        <w:spacing w:after="0"/>
        <w:ind w:left="0"/>
        <w:jc w:val="both"/>
      </w:pPr>
      <w:r>
        <w:rPr>
          <w:rFonts w:ascii="Times New Roman"/>
          <w:b w:val="false"/>
          <w:i w:val="false"/>
          <w:color w:val="000000"/>
          <w:sz w:val="28"/>
        </w:rPr>
        <w:t>
      Ерекше білім беру қажеттіліктері бар адамдар үшін қорытынды аттестаттау өндірістік оқыту бойынша орындалатын іс-әрекеттерді түсіндіре отырып, практикалық жұмысты тапсыру нысанында өткізіледі.</w:t>
      </w:r>
    </w:p>
    <w:p>
      <w:pPr>
        <w:spacing w:after="0"/>
        <w:ind w:left="0"/>
        <w:jc w:val="both"/>
      </w:pPr>
      <w:r>
        <w:rPr>
          <w:rFonts w:ascii="Times New Roman"/>
          <w:b w:val="false"/>
          <w:i w:val="false"/>
          <w:color w:val="000000"/>
          <w:sz w:val="28"/>
        </w:rPr>
        <w:t>
      Білім алушылардың қорытынды аттестаттау нысанын ТжКБ ұйымы анықтайды.</w:t>
      </w:r>
    </w:p>
    <w:p>
      <w:pPr>
        <w:spacing w:after="0"/>
        <w:ind w:left="0"/>
        <w:jc w:val="both"/>
      </w:pPr>
      <w:r>
        <w:rPr>
          <w:rFonts w:ascii="Times New Roman"/>
          <w:b w:val="false"/>
          <w:i w:val="false"/>
          <w:color w:val="000000"/>
          <w:sz w:val="28"/>
        </w:rPr>
        <w:t>
      Тізбесі оқу жоспарына сәйкес анықталатын зертханалық жұмыстарды, практикалық сабақтарды, оның ішінде дене тәрбиесі мен жекелеген жалпы білім беру, жалпы кәсіптік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пәндер бойынша оқу топтары 8 адамнан аспайтын кіші топтарға бөлінеді.";</w:t>
      </w:r>
    </w:p>
    <w:bookmarkStart w:name="z73" w:id="47"/>
    <w:p>
      <w:pPr>
        <w:spacing w:after="0"/>
        <w:ind w:left="0"/>
        <w:jc w:val="both"/>
      </w:pPr>
      <w:r>
        <w:rPr>
          <w:rFonts w:ascii="Times New Roman"/>
          <w:b w:val="false"/>
          <w:i w:val="false"/>
          <w:color w:val="000000"/>
          <w:sz w:val="28"/>
        </w:rPr>
        <w:t xml:space="preserve">
      көрсетілген бұйрықпен бекітілген Орта білімнен кейінгі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5" w:id="48"/>
    <w:p>
      <w:pPr>
        <w:spacing w:after="0"/>
        <w:ind w:left="0"/>
        <w:jc w:val="both"/>
      </w:pPr>
      <w:r>
        <w:rPr>
          <w:rFonts w:ascii="Times New Roman"/>
          <w:b w:val="false"/>
          <w:i w:val="false"/>
          <w:color w:val="000000"/>
          <w:sz w:val="28"/>
        </w:rPr>
        <w:t>
      "16. Орта білімнен кейінгі білім беру ұйымдарының үлгілік оқу жоспарлары мен бағдарламалары негізінде білім беру бағдарламаларын әзірлеу және іске асыру кезінде:</w:t>
      </w:r>
    </w:p>
    <w:bookmarkEnd w:id="48"/>
    <w:p>
      <w:pPr>
        <w:spacing w:after="0"/>
        <w:ind w:left="0"/>
        <w:jc w:val="both"/>
      </w:pPr>
      <w:r>
        <w:rPr>
          <w:rFonts w:ascii="Times New Roman"/>
          <w:b w:val="false"/>
          <w:i w:val="false"/>
          <w:color w:val="000000"/>
          <w:sz w:val="28"/>
        </w:rPr>
        <w:t>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таңдайды;</w:t>
      </w:r>
    </w:p>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pPr>
        <w:spacing w:after="0"/>
        <w:ind w:left="0"/>
        <w:jc w:val="both"/>
      </w:pPr>
      <w:r>
        <w:rPr>
          <w:rFonts w:ascii="Times New Roman"/>
          <w:b w:val="false"/>
          <w:i w:val="false"/>
          <w:color w:val="000000"/>
          <w:sz w:val="28"/>
        </w:rPr>
        <w:t>
      4) білім алушылардың үлгерімін ағымдағы бақылау және білім алушылардың аралық аттестаттаудың нысандарын, тәртібін және кезеңділігін таңдайды;</w:t>
      </w:r>
    </w:p>
    <w:p>
      <w:pPr>
        <w:spacing w:after="0"/>
        <w:ind w:left="0"/>
        <w:jc w:val="both"/>
      </w:pPr>
      <w:r>
        <w:rPr>
          <w:rFonts w:ascii="Times New Roman"/>
          <w:b w:val="false"/>
          <w:i w:val="false"/>
          <w:color w:val="000000"/>
          <w:sz w:val="28"/>
        </w:rPr>
        <w:t>
      5) бір мамандық шеңберінде ұқсас біліктілік бойынша үлгілік оқу бағдарламалары мен үлгілік оқу жоспарлары болмаған кезде білім беру ұйымдары қолданыстағы үлгілік оқу бағдарламалары мен үлгілік оқу жоспарлары бойынша ұқсас тәсілді пайдалана отырып, оқу жұмыс жоспарларын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7" w:id="49"/>
    <w:p>
      <w:pPr>
        <w:spacing w:after="0"/>
        <w:ind w:left="0"/>
        <w:jc w:val="both"/>
      </w:pPr>
      <w:r>
        <w:rPr>
          <w:rFonts w:ascii="Times New Roman"/>
          <w:b w:val="false"/>
          <w:i w:val="false"/>
          <w:color w:val="000000"/>
          <w:sz w:val="28"/>
        </w:rPr>
        <w:t>
      "24. Өндірістік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49"/>
    <w:p>
      <w:pPr>
        <w:spacing w:after="0"/>
        <w:ind w:left="0"/>
        <w:jc w:val="both"/>
      </w:pPr>
      <w:r>
        <w:rPr>
          <w:rFonts w:ascii="Times New Roman"/>
          <w:b w:val="false"/>
          <w:i w:val="false"/>
          <w:color w:val="000000"/>
          <w:sz w:val="28"/>
        </w:rPr>
        <w:t>
      Кәсіптік практика оқу, өндірістік және диплом алдындағы болып бөлінеді.</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жүзеге асырылады.</w:t>
      </w:r>
    </w:p>
    <w:p>
      <w:pPr>
        <w:spacing w:after="0"/>
        <w:ind w:left="0"/>
        <w:jc w:val="both"/>
      </w:pPr>
      <w:r>
        <w:rPr>
          <w:rFonts w:ascii="Times New Roman"/>
          <w:b w:val="false"/>
          <w:i w:val="false"/>
          <w:color w:val="000000"/>
          <w:sz w:val="28"/>
        </w:rPr>
        <w:t>
      Кәсіптік практика кәсіпорындарда (ұйымдарда), жұмыс берушілер шарттық негізде ұсынатын жұмыс орындарында жүргізіледі және кәсіби құзыреттілікті қалыптастыруға бағытталған.</w:t>
      </w:r>
    </w:p>
    <w:p>
      <w:pPr>
        <w:spacing w:after="0"/>
        <w:ind w:left="0"/>
        <w:jc w:val="both"/>
      </w:pPr>
      <w:r>
        <w:rPr>
          <w:rFonts w:ascii="Times New Roman"/>
          <w:b w:val="false"/>
          <w:i w:val="false"/>
          <w:color w:val="000000"/>
          <w:sz w:val="28"/>
        </w:rPr>
        <w:t>
      Кәсіптік практикадан өту кезеңінде білім алушылардың бір немесе бірнеше ұқсас біліктілік емтиханын тапсыра отырып, меңгеруі көзделеді.</w:t>
      </w:r>
    </w:p>
    <w:p>
      <w:pPr>
        <w:spacing w:after="0"/>
        <w:ind w:left="0"/>
        <w:jc w:val="both"/>
      </w:pPr>
      <w:r>
        <w:rPr>
          <w:rFonts w:ascii="Times New Roman"/>
          <w:b w:val="false"/>
          <w:i w:val="false"/>
          <w:color w:val="000000"/>
          <w:sz w:val="28"/>
        </w:rPr>
        <w:t>
      Кәсіптік практика аяқталғаннан кейін білім алушыларға Кәсіптік біліктіліктің қол жеткізілген деңгейі (разряд, класс, санат) беріледі.</w:t>
      </w:r>
    </w:p>
    <w:p>
      <w:pPr>
        <w:spacing w:after="0"/>
        <w:ind w:left="0"/>
        <w:jc w:val="both"/>
      </w:pPr>
      <w:r>
        <w:rPr>
          <w:rFonts w:ascii="Times New Roman"/>
          <w:b w:val="false"/>
          <w:i w:val="false"/>
          <w:color w:val="000000"/>
          <w:sz w:val="28"/>
        </w:rPr>
        <w:t>
      Кәсіптік практиканың мерзімдері мен мазмұны оқу жұмыс жоспарында жәнеоқу жұмыс бағдарламаларында айқындалады.</w:t>
      </w:r>
    </w:p>
    <w:p>
      <w:pPr>
        <w:spacing w:after="0"/>
        <w:ind w:left="0"/>
        <w:jc w:val="both"/>
      </w:pPr>
      <w:r>
        <w:rPr>
          <w:rFonts w:ascii="Times New Roman"/>
          <w:b w:val="false"/>
          <w:i w:val="false"/>
          <w:color w:val="000000"/>
          <w:sz w:val="28"/>
        </w:rPr>
        <w:t>
      Дуалды оқыту кезіндегі кәсіби тәжірибеге бөлінетін сағат көлемі жалпы білім беретін пәндерді, факультативтер мен консультацияларды оқытуға көзделген сағат көлемін қоспағанда, жалпы сағат санынан есептеледі.</w:t>
      </w:r>
    </w:p>
    <w:p>
      <w:pPr>
        <w:spacing w:after="0"/>
        <w:ind w:left="0"/>
        <w:jc w:val="both"/>
      </w:pPr>
      <w:r>
        <w:rPr>
          <w:rFonts w:ascii="Times New Roman"/>
          <w:b w:val="false"/>
          <w:i w:val="false"/>
          <w:color w:val="000000"/>
          <w:sz w:val="28"/>
        </w:rPr>
        <w:t>
      Орта білімнен кейінгі білім беру ұйымдарының қалауы бойынша кәсіптік практика кәсіптік модульдерге біріктіріледі.";</w:t>
      </w:r>
    </w:p>
    <w:bookmarkStart w:name="z78" w:id="50"/>
    <w:p>
      <w:pPr>
        <w:spacing w:after="0"/>
        <w:ind w:left="0"/>
        <w:jc w:val="both"/>
      </w:pPr>
      <w:r>
        <w:rPr>
          <w:rFonts w:ascii="Times New Roman"/>
          <w:b w:val="false"/>
          <w:i w:val="false"/>
          <w:color w:val="000000"/>
          <w:sz w:val="28"/>
        </w:rPr>
        <w:t xml:space="preserve">
      көрсетілген бұйрықпен бекітілген Жоғары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80" w:id="51"/>
    <w:p>
      <w:pPr>
        <w:spacing w:after="0"/>
        <w:ind w:left="0"/>
        <w:jc w:val="both"/>
      </w:pPr>
      <w:r>
        <w:rPr>
          <w:rFonts w:ascii="Times New Roman"/>
          <w:b w:val="false"/>
          <w:i w:val="false"/>
          <w:color w:val="000000"/>
          <w:sz w:val="28"/>
        </w:rPr>
        <w:t>
      "5) дипломдық жұмыс – білім беру бағдарламасының бейініне сәйкес студенттің өзекті проблеманы өз бетінше зерделеу нәтижелерін жинақтауды білдіретін бітіру жұмысы;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тармақшамен толықтырылсын:</w:t>
      </w:r>
    </w:p>
    <w:bookmarkStart w:name="z82" w:id="52"/>
    <w:p>
      <w:pPr>
        <w:spacing w:after="0"/>
        <w:ind w:left="0"/>
        <w:jc w:val="both"/>
      </w:pPr>
      <w:r>
        <w:rPr>
          <w:rFonts w:ascii="Times New Roman"/>
          <w:b w:val="false"/>
          <w:i w:val="false"/>
          <w:color w:val="000000"/>
          <w:sz w:val="28"/>
        </w:rPr>
        <w:t>
      "5-1) дипломдық жоба – жобалау элементтерін қолдана отырып және (немесе) бизнес-жобаларды, модельдерді, сондай-ақ шығармашылық сипаттағы жобаларды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4" w:id="53"/>
    <w:p>
      <w:pPr>
        <w:spacing w:after="0"/>
        <w:ind w:left="0"/>
        <w:jc w:val="both"/>
      </w:pPr>
      <w:r>
        <w:rPr>
          <w:rFonts w:ascii="Times New Roman"/>
          <w:b w:val="false"/>
          <w:i w:val="false"/>
          <w:color w:val="000000"/>
          <w:sz w:val="28"/>
        </w:rPr>
        <w:t>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МЖБС-ға 1 және 2-қосымшаларда келтірілген.</w:t>
      </w:r>
    </w:p>
    <w:bookmarkEnd w:id="53"/>
    <w:p>
      <w:pPr>
        <w:spacing w:after="0"/>
        <w:ind w:left="0"/>
        <w:jc w:val="both"/>
      </w:pPr>
      <w:r>
        <w:rPr>
          <w:rFonts w:ascii="Times New Roman"/>
          <w:b w:val="false"/>
          <w:i w:val="false"/>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pPr>
        <w:spacing w:after="0"/>
        <w:ind w:left="0"/>
        <w:jc w:val="both"/>
      </w:pPr>
      <w:r>
        <w:rPr>
          <w:rFonts w:ascii="Times New Roman"/>
          <w:b w:val="false"/>
          <w:i w:val="false"/>
          <w:color w:val="000000"/>
          <w:sz w:val="28"/>
        </w:rPr>
        <w:t>
      ӘАОО-ларда ЖБП циклі міндетті және жоғары оқу орны компоненті пәндерінен, БП және бейіндеуші пәндер циклдері жоғары оқу орны компоненті пәндерінен тұрады, олардың құрылымы осы МЖБС-ға 3-қосымшада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6" w:id="54"/>
    <w:p>
      <w:pPr>
        <w:spacing w:after="0"/>
        <w:ind w:left="0"/>
        <w:jc w:val="both"/>
      </w:pPr>
      <w:r>
        <w:rPr>
          <w:rFonts w:ascii="Times New Roman"/>
          <w:b w:val="false"/>
          <w:i w:val="false"/>
          <w:color w:val="000000"/>
          <w:sz w:val="28"/>
        </w:rPr>
        <w:t>
      "6. ЖБП циклінің көлемі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54"/>
    <w:p>
      <w:pPr>
        <w:spacing w:after="0"/>
        <w:ind w:left="0"/>
        <w:jc w:val="both"/>
      </w:pPr>
      <w:r>
        <w:rPr>
          <w:rFonts w:ascii="Times New Roman"/>
          <w:b w:val="false"/>
          <w:i w:val="false"/>
          <w:color w:val="000000"/>
          <w:sz w:val="28"/>
        </w:rPr>
        <w:t>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pPr>
        <w:spacing w:after="0"/>
        <w:ind w:left="0"/>
        <w:jc w:val="both"/>
      </w:pPr>
      <w:r>
        <w:rPr>
          <w:rFonts w:ascii="Times New Roman"/>
          <w:b w:val="false"/>
          <w:i w:val="false"/>
          <w:color w:val="000000"/>
          <w:sz w:val="28"/>
        </w:rPr>
        <w:t>
      ЖБП цикліндегі міндетті компонент пәндері:</w:t>
      </w:r>
    </w:p>
    <w:p>
      <w:pPr>
        <w:spacing w:after="0"/>
        <w:ind w:left="0"/>
        <w:jc w:val="both"/>
      </w:pPr>
      <w:r>
        <w:rPr>
          <w:rFonts w:ascii="Times New Roman"/>
          <w:b w:val="false"/>
          <w:i w:val="false"/>
          <w:color w:val="000000"/>
          <w:sz w:val="28"/>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коммуникация бағдарламаларын құруға, салауатты өмір салтына бағдарлауға, өзін-өзі жетілдіруге және кәсіби табысқа бағдарланған;</w:t>
      </w:r>
    </w:p>
    <w:p>
      <w:pPr>
        <w:spacing w:after="0"/>
        <w:ind w:left="0"/>
        <w:jc w:val="both"/>
      </w:pPr>
      <w:r>
        <w:rPr>
          <w:rFonts w:ascii="Times New Roman"/>
          <w:b w:val="false"/>
          <w:i w:val="false"/>
          <w:color w:val="000000"/>
          <w:sz w:val="28"/>
        </w:rPr>
        <w:t xml:space="preserve">
      2) дүниетанымдық, азаматтық және адамгершілік ұстанымдардың қалыптасуы негізінде болашақ маман тұлғасының әлеуметтік-мәдени дамуын қамтамасыз ететін жалпы құзыреттілік жүйесін құрайды; </w:t>
      </w:r>
    </w:p>
    <w:p>
      <w:pPr>
        <w:spacing w:after="0"/>
        <w:ind w:left="0"/>
        <w:jc w:val="both"/>
      </w:pPr>
      <w:r>
        <w:rPr>
          <w:rFonts w:ascii="Times New Roman"/>
          <w:b w:val="false"/>
          <w:i w:val="false"/>
          <w:color w:val="000000"/>
          <w:sz w:val="28"/>
        </w:rPr>
        <w:t xml:space="preserve">
      3) мемлекеттік, орыс және шет тілдерінде тұлғааралық әлеуметтік және кәсіби қарым-қатынас жасау қабілеттерін дамытады; </w:t>
      </w:r>
    </w:p>
    <w:p>
      <w:pPr>
        <w:spacing w:after="0"/>
        <w:ind w:left="0"/>
        <w:jc w:val="both"/>
      </w:pPr>
      <w:r>
        <w:rPr>
          <w:rFonts w:ascii="Times New Roman"/>
          <w:b w:val="false"/>
          <w:i w:val="false"/>
          <w:color w:val="000000"/>
          <w:sz w:val="28"/>
        </w:rPr>
        <w:t xml:space="preserve">
      4) өз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ықпал етеді; </w:t>
      </w:r>
    </w:p>
    <w:p>
      <w:pPr>
        <w:spacing w:after="0"/>
        <w:ind w:left="0"/>
        <w:jc w:val="both"/>
      </w:pPr>
      <w:r>
        <w:rPr>
          <w:rFonts w:ascii="Times New Roman"/>
          <w:b w:val="false"/>
          <w:i w:val="false"/>
          <w:color w:val="000000"/>
          <w:sz w:val="28"/>
        </w:rPr>
        <w:t xml:space="preserve">
      5) өзін-өзі дамыту және өмір бойы білімін жетілдіру дағдыларын қалыптастырады; </w:t>
      </w:r>
    </w:p>
    <w:p>
      <w:pPr>
        <w:spacing w:after="0"/>
        <w:ind w:left="0"/>
        <w:jc w:val="both"/>
      </w:pPr>
      <w:r>
        <w:rPr>
          <w:rFonts w:ascii="Times New Roman"/>
          <w:b w:val="false"/>
          <w:i w:val="false"/>
          <w:color w:val="000000"/>
          <w:sz w:val="28"/>
        </w:rPr>
        <w:t>
      6) қазіргі әлемде ұтқырлыққа, сыни ойлау мен физикалық өзін-өзі жетілдіруге қабілетті тұлғаны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88" w:id="55"/>
    <w:p>
      <w:pPr>
        <w:spacing w:after="0"/>
        <w:ind w:left="0"/>
        <w:jc w:val="both"/>
      </w:pPr>
      <w:r>
        <w:rPr>
          <w:rFonts w:ascii="Times New Roman"/>
          <w:b w:val="false"/>
          <w:i w:val="false"/>
          <w:color w:val="000000"/>
          <w:sz w:val="28"/>
        </w:rPr>
        <w:t>
      "11. БП циклі оқу пәндерін оқуды және кәсіби практикадан өтуді қамтиды және кемінде 112 академиялық кредитті құрайды.</w:t>
      </w:r>
    </w:p>
    <w:bookmarkEnd w:id="55"/>
    <w:p>
      <w:pPr>
        <w:spacing w:after="0"/>
        <w:ind w:left="0"/>
        <w:jc w:val="both"/>
      </w:pPr>
      <w:r>
        <w:rPr>
          <w:rFonts w:ascii="Times New Roman"/>
          <w:b w:val="false"/>
          <w:i w:val="false"/>
          <w:color w:val="000000"/>
          <w:sz w:val="28"/>
        </w:rPr>
        <w:t>
      ӘАОО-лар үшін БП циклі жоғары білімнің білім беру бағдарламасының жалпы көлемінде 112 академиялық кредиттен аспайды. БП цикліне практикалардың барлық түрлері (кәсіптік практика, оқу практикасы, әскери тағылымдама, жауынгерлік дайындық және т.б.) кіреді.</w:t>
      </w:r>
    </w:p>
    <w:bookmarkStart w:name="z89" w:id="56"/>
    <w:p>
      <w:pPr>
        <w:spacing w:after="0"/>
        <w:ind w:left="0"/>
        <w:jc w:val="both"/>
      </w:pPr>
      <w:r>
        <w:rPr>
          <w:rFonts w:ascii="Times New Roman"/>
          <w:b w:val="false"/>
          <w:i w:val="false"/>
          <w:color w:val="000000"/>
          <w:sz w:val="28"/>
        </w:rPr>
        <w:t>
      12. Бейіндеуші пәндер циклі көлемі жоғары білімнің білім беру бағдарламасының жалпы көлемінен кемінде 60 академиялық кредитті құрайтын оқу пәндерін және кәсіптік практика түрлерін қамтиды.</w:t>
      </w:r>
    </w:p>
    <w:bookmarkEnd w:id="56"/>
    <w:p>
      <w:pPr>
        <w:spacing w:after="0"/>
        <w:ind w:left="0"/>
        <w:jc w:val="both"/>
      </w:pPr>
      <w:r>
        <w:rPr>
          <w:rFonts w:ascii="Times New Roman"/>
          <w:b w:val="false"/>
          <w:i w:val="false"/>
          <w:color w:val="000000"/>
          <w:sz w:val="28"/>
        </w:rPr>
        <w:t>
      ӘАОО-ларда цикл пәндерінің көлемі жоғары білімнің білім беру бағдарламаларының жалпы көлемінен кемінде 60 академиялық кредитті құрайды.</w:t>
      </w:r>
    </w:p>
    <w:bookmarkStart w:name="z90" w:id="57"/>
    <w:p>
      <w:pPr>
        <w:spacing w:after="0"/>
        <w:ind w:left="0"/>
        <w:jc w:val="both"/>
      </w:pPr>
      <w:r>
        <w:rPr>
          <w:rFonts w:ascii="Times New Roman"/>
          <w:b w:val="false"/>
          <w:i w:val="false"/>
          <w:color w:val="000000"/>
          <w:sz w:val="28"/>
        </w:rPr>
        <w:t>
      13. БП және бейіндеуші пәндер циклдерінің пәндері мен модульдерінің бағдарламалары білім берудің бірқатар салалары бойынша кадрлар даярлауды қамтамасыз ететін пәнаралық және көп салалы сипатта болады.</w:t>
      </w:r>
    </w:p>
    <w:bookmarkEnd w:id="57"/>
    <w:p>
      <w:pPr>
        <w:spacing w:after="0"/>
        <w:ind w:left="0"/>
        <w:jc w:val="both"/>
      </w:pPr>
      <w:r>
        <w:rPr>
          <w:rFonts w:ascii="Times New Roman"/>
          <w:b w:val="false"/>
          <w:i w:val="false"/>
          <w:color w:val="000000"/>
          <w:sz w:val="28"/>
        </w:rPr>
        <w:t>
      Білім алушылар оқытудың жеке траекториясын анықтау кезінде жоғары оқу орны компоненті және (немесе) таңдау компоненті аясында негізгі (Major) білім беру бағдарламасы пәндерін және (немесе) қосымша (Minor) білім беру бағдарламасы пәндерін таңдай алады.</w:t>
      </w:r>
    </w:p>
    <w:bookmarkStart w:name="z91" w:id="58"/>
    <w:p>
      <w:pPr>
        <w:spacing w:after="0"/>
        <w:ind w:left="0"/>
        <w:jc w:val="both"/>
      </w:pPr>
      <w:r>
        <w:rPr>
          <w:rFonts w:ascii="Times New Roman"/>
          <w:b w:val="false"/>
          <w:i w:val="false"/>
          <w:color w:val="000000"/>
          <w:sz w:val="28"/>
        </w:rPr>
        <w:t>
      14. Қорытынды аттестаттау жоғары білімнің білім беру бағдарламаларының жалпы көлемінен кемінде 12 академиялық кредитті құрайды және дипломдық жұмысты және дипломдық жобаны жазу және қорғау түрінде жүргізіледі.</w:t>
      </w:r>
    </w:p>
    <w:bookmarkEnd w:id="58"/>
    <w:p>
      <w:pPr>
        <w:spacing w:after="0"/>
        <w:ind w:left="0"/>
        <w:jc w:val="both"/>
      </w:pPr>
      <w:r>
        <w:rPr>
          <w:rFonts w:ascii="Times New Roman"/>
          <w:b w:val="false"/>
          <w:i w:val="false"/>
          <w:color w:val="000000"/>
          <w:sz w:val="28"/>
        </w:rPr>
        <w:t>
      Бұл ретте, дипломдық жұмыстың немесе дипломдық жобаның орнына мынадай негіздер бойынша екі кешенді емтихан тапсыра алады:</w:t>
      </w:r>
    </w:p>
    <w:p>
      <w:pPr>
        <w:spacing w:after="0"/>
        <w:ind w:left="0"/>
        <w:jc w:val="both"/>
      </w:pPr>
      <w:r>
        <w:rPr>
          <w:rFonts w:ascii="Times New Roman"/>
          <w:b w:val="false"/>
          <w:i w:val="false"/>
          <w:color w:val="000000"/>
          <w:sz w:val="28"/>
        </w:rPr>
        <w:t>
      1) денсаулығына байланысты стационарда ұзақ ем алу;</w:t>
      </w:r>
    </w:p>
    <w:p>
      <w:pPr>
        <w:spacing w:after="0"/>
        <w:ind w:left="0"/>
        <w:jc w:val="both"/>
      </w:pPr>
      <w:r>
        <w:rPr>
          <w:rFonts w:ascii="Times New Roman"/>
          <w:b w:val="false"/>
          <w:i w:val="false"/>
          <w:color w:val="000000"/>
          <w:sz w:val="28"/>
        </w:rPr>
        <w:t>
      2) ерекше білім беру қажеттілігі бар тұлғалар, оның ішінде мүгедек балалар, бала кезінен мүгедектер, I топтағы мүгедектер;</w:t>
      </w:r>
    </w:p>
    <w:p>
      <w:pPr>
        <w:spacing w:after="0"/>
        <w:ind w:left="0"/>
        <w:jc w:val="both"/>
      </w:pPr>
      <w:r>
        <w:rPr>
          <w:rFonts w:ascii="Times New Roman"/>
          <w:b w:val="false"/>
          <w:i w:val="false"/>
          <w:color w:val="000000"/>
          <w:sz w:val="28"/>
        </w:rPr>
        <w:t>
      3) жүкті әйелдер немесе екі жасқа толғанға дейінгі бала тәрбиелейтіндер;</w:t>
      </w:r>
    </w:p>
    <w:p>
      <w:pPr>
        <w:spacing w:after="0"/>
        <w:ind w:left="0"/>
        <w:jc w:val="both"/>
      </w:pPr>
      <w:r>
        <w:rPr>
          <w:rFonts w:ascii="Times New Roman"/>
          <w:b w:val="false"/>
          <w:i w:val="false"/>
          <w:color w:val="000000"/>
          <w:sz w:val="28"/>
        </w:rPr>
        <w:t>
      4) оқуды аяқтамаған сырттай оқу нысанының студенттері.</w:t>
      </w:r>
    </w:p>
    <w:p>
      <w:pPr>
        <w:spacing w:after="0"/>
        <w:ind w:left="0"/>
        <w:jc w:val="both"/>
      </w:pPr>
      <w:r>
        <w:rPr>
          <w:rFonts w:ascii="Times New Roman"/>
          <w:b w:val="false"/>
          <w:i w:val="false"/>
          <w:color w:val="000000"/>
          <w:sz w:val="28"/>
        </w:rPr>
        <w:t>
      Кешенді емтихан тапсыру үшін білім алушылар ЖОО басшысының атына өтініш жазады және тиісті құжатты ұсынады.</w:t>
      </w:r>
    </w:p>
    <w:p>
      <w:pPr>
        <w:spacing w:after="0"/>
        <w:ind w:left="0"/>
        <w:jc w:val="both"/>
      </w:pPr>
      <w:r>
        <w:rPr>
          <w:rFonts w:ascii="Times New Roman"/>
          <w:b w:val="false"/>
          <w:i w:val="false"/>
          <w:color w:val="000000"/>
          <w:sz w:val="28"/>
        </w:rPr>
        <w:t>
      Кешенді емтихан бағдарламасы жоғары білімнің білім беру бағдарламасына сәйкес еңбек нарығының талаптарына жауап беретін интеграцияланған білім мен негізгі құзыреттілікті көрсетеді.</w:t>
      </w:r>
    </w:p>
    <w:p>
      <w:pPr>
        <w:spacing w:after="0"/>
        <w:ind w:left="0"/>
        <w:jc w:val="both"/>
      </w:pPr>
      <w:r>
        <w:rPr>
          <w:rFonts w:ascii="Times New Roman"/>
          <w:b w:val="false"/>
          <w:i w:val="false"/>
          <w:color w:val="000000"/>
          <w:sz w:val="28"/>
        </w:rPr>
        <w:t>
      Дипломдық жұмыстарға немесе жобаларға басшылық жасауды бейін бойынша оқытушылар және (немесе) Ұлттық біліктілік шеңберінің 8 деңгейіне сәйкес келетін, кемінде 3 жыл жұмыс өтілі бар мамандар жүзеге асырады.</w:t>
      </w:r>
    </w:p>
    <w:bookmarkStart w:name="z92" w:id="59"/>
    <w:p>
      <w:pPr>
        <w:spacing w:after="0"/>
        <w:ind w:left="0"/>
        <w:jc w:val="both"/>
      </w:pPr>
      <w:r>
        <w:rPr>
          <w:rFonts w:ascii="Times New Roman"/>
          <w:b w:val="false"/>
          <w:i w:val="false"/>
          <w:color w:val="000000"/>
          <w:sz w:val="28"/>
        </w:rPr>
        <w:t>
      15. ӘАОО-ларда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bookmarkEnd w:id="59"/>
    <w:p>
      <w:pPr>
        <w:spacing w:after="0"/>
        <w:ind w:left="0"/>
        <w:jc w:val="both"/>
      </w:pPr>
      <w:r>
        <w:rPr>
          <w:rFonts w:ascii="Times New Roman"/>
          <w:b w:val="false"/>
          <w:i w:val="false"/>
          <w:color w:val="000000"/>
          <w:sz w:val="28"/>
        </w:rPr>
        <w:t>
      ӘАОО-ларда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bookmarkStart w:name="z93" w:id="60"/>
    <w:p>
      <w:pPr>
        <w:spacing w:after="0"/>
        <w:ind w:left="0"/>
        <w:jc w:val="both"/>
      </w:pPr>
      <w:r>
        <w:rPr>
          <w:rFonts w:ascii="Times New Roman"/>
          <w:b w:val="false"/>
          <w:i w:val="false"/>
          <w:color w:val="000000"/>
          <w:sz w:val="28"/>
        </w:rPr>
        <w:t>
      16. Қорытынды аттестаттаудың мақсаты жоғары білімнің білім беру бағдарламасын зерделеу аяқталғаннан кейін алынған білім нәтижелерін және игерілген құзыреттерді бағалау болып табылады.";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95" w:id="61"/>
    <w:p>
      <w:pPr>
        <w:spacing w:after="0"/>
        <w:ind w:left="0"/>
        <w:jc w:val="both"/>
      </w:pPr>
      <w:r>
        <w:rPr>
          <w:rFonts w:ascii="Times New Roman"/>
          <w:b w:val="false"/>
          <w:i w:val="false"/>
          <w:color w:val="000000"/>
          <w:sz w:val="28"/>
        </w:rPr>
        <w:t xml:space="preserve">
      "28. Бір оқу жылының толық оқу жүктемесі, әдетте, 60 академиялық кредитті немесе 1800 академиялық сағатты құрайды. </w:t>
      </w:r>
    </w:p>
    <w:bookmarkEnd w:id="61"/>
    <w:p>
      <w:pPr>
        <w:spacing w:after="0"/>
        <w:ind w:left="0"/>
        <w:jc w:val="both"/>
      </w:pPr>
      <w:r>
        <w:rPr>
          <w:rFonts w:ascii="Times New Roman"/>
          <w:b w:val="false"/>
          <w:i w:val="false"/>
          <w:color w:val="000000"/>
          <w:sz w:val="28"/>
        </w:rPr>
        <w:t>
      ЖОО семестр (триместр, тоқсан) бойынша академиялық кредиттердің көлемін дербес бөледі.</w:t>
      </w:r>
    </w:p>
    <w:p>
      <w:pPr>
        <w:spacing w:after="0"/>
        <w:ind w:left="0"/>
        <w:jc w:val="both"/>
      </w:pPr>
      <w:r>
        <w:rPr>
          <w:rFonts w:ascii="Times New Roman"/>
          <w:b w:val="false"/>
          <w:i w:val="false"/>
          <w:color w:val="000000"/>
          <w:sz w:val="28"/>
        </w:rPr>
        <w:t>
      ӘАОО-ларда бір оқу жылының толық оқу жүктемесі кемінде 60 академиялық кредитті құрайды. Бұл ретте білім алушы бір семестр ішінде кемінде 20 академиялық кредитті меңгереді.";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97" w:id="62"/>
    <w:p>
      <w:pPr>
        <w:spacing w:after="0"/>
        <w:ind w:left="0"/>
        <w:jc w:val="both"/>
      </w:pPr>
      <w:r>
        <w:rPr>
          <w:rFonts w:ascii="Times New Roman"/>
          <w:b w:val="false"/>
          <w:i w:val="false"/>
          <w:color w:val="000000"/>
          <w:sz w:val="28"/>
        </w:rPr>
        <w:t>
      "31. Бакалавриат бағдарламалары бойынша оқудың аяқталуының негізгі өлшемі студенттің оқу қызметінің барлық түрлерін қоса алғанда, білім алушылардың барлық оқу кезеңінде кемінде 240 академиялық кредитті игеруі болып табылады.</w:t>
      </w:r>
    </w:p>
    <w:bookmarkEnd w:id="62"/>
    <w:p>
      <w:pPr>
        <w:spacing w:after="0"/>
        <w:ind w:left="0"/>
        <w:jc w:val="both"/>
      </w:pPr>
      <w:r>
        <w:rPr>
          <w:rFonts w:ascii="Times New Roman"/>
          <w:b w:val="false"/>
          <w:i w:val="false"/>
          <w:color w:val="000000"/>
          <w:sz w:val="28"/>
        </w:rPr>
        <w:t>
      "Ветеринария", "Денсаулық сақтау" даярлық бағыттары бойынша жоғары білімнің білім беру бағдарламаларының, сондай-ақ сәулет және дизайн саласындағы білім беру бағдарламаларының ерекшелігін ескере отырып, оқудың аяқталғандығының негізгі өлшемшарты студенттің кемінде 300 академиялық кредитті меңгеруі болып табылады.</w:t>
      </w:r>
    </w:p>
    <w:bookmarkStart w:name="z98" w:id="63"/>
    <w:p>
      <w:pPr>
        <w:spacing w:after="0"/>
        <w:ind w:left="0"/>
        <w:jc w:val="both"/>
      </w:pPr>
      <w:r>
        <w:rPr>
          <w:rFonts w:ascii="Times New Roman"/>
          <w:b w:val="false"/>
          <w:i w:val="false"/>
          <w:color w:val="000000"/>
          <w:sz w:val="28"/>
        </w:rPr>
        <w:t xml:space="preserve">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жоғары білімнің қысқартылған білім беру бағдарламалары бойынша оқу үшін жалпы орта білім беру бағдарламасы базасында оқуға түскен студенттердің академиялық кредиттер саны мен жоғары білімнің білім беру бағдарламасының қажетті көлемін ЖОО формальды және формальды емес білім беруде бұрын қол жеткізілген оқу нәтижелерін тануды ескере отырып,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министрлігінің 2018 жылғы 28 қыркүйектегі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тізілімінде № 17588 тіркелген) сәйкес дербес айқындайды.";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100" w:id="64"/>
    <w:p>
      <w:pPr>
        <w:spacing w:after="0"/>
        <w:ind w:left="0"/>
        <w:jc w:val="both"/>
      </w:pPr>
      <w:r>
        <w:rPr>
          <w:rFonts w:ascii="Times New Roman"/>
          <w:b w:val="false"/>
          <w:i w:val="false"/>
          <w:color w:val="000000"/>
          <w:sz w:val="28"/>
        </w:rPr>
        <w:t>
      "35. Дескрипторлар студенттердің мынадай қабілеттерін сипаттайтын оқыту нәтижелерін көрсетеді:</w:t>
      </w:r>
    </w:p>
    <w:bookmarkEnd w:id="64"/>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p>
      <w:pPr>
        <w:spacing w:after="0"/>
        <w:ind w:left="0"/>
        <w:jc w:val="both"/>
      </w:pPr>
      <w:r>
        <w:rPr>
          <w:rFonts w:ascii="Times New Roman"/>
          <w:b w:val="false"/>
          <w:i w:val="false"/>
          <w:color w:val="000000"/>
          <w:sz w:val="28"/>
        </w:rPr>
        <w:t>
      2) кәсіби деңгейде білім мен түсінуді қолдану, дәлелдерді қалыптастыру және оқытылатын саладағы мәселелерді шешу;</w:t>
      </w:r>
    </w:p>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қалыптастыру үшін ақпаратты жинауды және түсіндіруді жүзеге асыру;</w:t>
      </w:r>
    </w:p>
    <w:p>
      <w:pPr>
        <w:spacing w:after="0"/>
        <w:ind w:left="0"/>
        <w:jc w:val="both"/>
      </w:pPr>
      <w:r>
        <w:rPr>
          <w:rFonts w:ascii="Times New Roman"/>
          <w:b w:val="false"/>
          <w:i w:val="false"/>
          <w:color w:val="000000"/>
          <w:sz w:val="28"/>
        </w:rPr>
        <w:t>
      4) оқытылатын салада оқу-практикалық және кәсіби міндеттерді шешу үшін теориялық және практикалық білімді қолдану;</w:t>
      </w:r>
    </w:p>
    <w:p>
      <w:pPr>
        <w:spacing w:after="0"/>
        <w:ind w:left="0"/>
        <w:jc w:val="both"/>
      </w:pPr>
      <w:r>
        <w:rPr>
          <w:rFonts w:ascii="Times New Roman"/>
          <w:b w:val="false"/>
          <w:i w:val="false"/>
          <w:color w:val="000000"/>
          <w:sz w:val="28"/>
        </w:rPr>
        <w:t>
      5) оқытылатын салада одан әрі оқуды өз бетінше жалғастыру үшін қажетті оқыту дағдылары;</w:t>
      </w:r>
    </w:p>
    <w:p>
      <w:pPr>
        <w:spacing w:after="0"/>
        <w:ind w:left="0"/>
        <w:jc w:val="both"/>
      </w:pPr>
      <w:r>
        <w:rPr>
          <w:rFonts w:ascii="Times New Roman"/>
          <w:b w:val="false"/>
          <w:i w:val="false"/>
          <w:color w:val="000000"/>
          <w:sz w:val="28"/>
        </w:rPr>
        <w:t>
      6) ғылыми зерттеулердің әдістерін және академиялық хатты білу және оларды оқытылатын салада қолдану;</w:t>
      </w:r>
    </w:p>
    <w:p>
      <w:pPr>
        <w:spacing w:after="0"/>
        <w:ind w:left="0"/>
        <w:jc w:val="both"/>
      </w:pPr>
      <w:r>
        <w:rPr>
          <w:rFonts w:ascii="Times New Roman"/>
          <w:b w:val="false"/>
          <w:i w:val="false"/>
          <w:color w:val="000000"/>
          <w:sz w:val="28"/>
        </w:rPr>
        <w:t>
      7) оқытылатын салада фактілерді, құбылыстарды, теорияларды және олардың арасындағы күрделі тәуелділікті білу және түсіну;</w:t>
      </w:r>
    </w:p>
    <w:p>
      <w:pPr>
        <w:spacing w:after="0"/>
        <w:ind w:left="0"/>
        <w:jc w:val="both"/>
      </w:pPr>
      <w:r>
        <w:rPr>
          <w:rFonts w:ascii="Times New Roman"/>
          <w:b w:val="false"/>
          <w:i w:val="false"/>
          <w:color w:val="000000"/>
          <w:sz w:val="28"/>
        </w:rPr>
        <w:t>
      8) академиялық адалдық принциптері мен мәдениетінің маңызын ұғыну.</w:t>
      </w:r>
    </w:p>
    <w:bookmarkStart w:name="z101" w:id="65"/>
    <w:p>
      <w:pPr>
        <w:spacing w:after="0"/>
        <w:ind w:left="0"/>
        <w:jc w:val="both"/>
      </w:pPr>
      <w:r>
        <w:rPr>
          <w:rFonts w:ascii="Times New Roman"/>
          <w:b w:val="false"/>
          <w:i w:val="false"/>
          <w:color w:val="000000"/>
          <w:sz w:val="28"/>
        </w:rPr>
        <w:t>
      36.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және (немесе) дипломға жалпыеуропалық қосымша (Diploma Supplement (диплома саплэмент)) тегін беріледі.";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алынып тасталсын;</w:t>
      </w:r>
    </w:p>
    <w:bookmarkStart w:name="z103" w:id="66"/>
    <w:p>
      <w:pPr>
        <w:spacing w:after="0"/>
        <w:ind w:left="0"/>
        <w:jc w:val="both"/>
      </w:pPr>
      <w:r>
        <w:rPr>
          <w:rFonts w:ascii="Times New Roman"/>
          <w:b w:val="false"/>
          <w:i w:val="false"/>
          <w:color w:val="000000"/>
          <w:sz w:val="28"/>
        </w:rPr>
        <w:t xml:space="preserve">
      жоғары білім берудің мемлекеттік жалпыға міндетті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End w:id="66"/>
    <w:bookmarkStart w:name="z104" w:id="67"/>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6" w:id="68"/>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және 5-2) тармақшаларына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Қазақстан Республикасы Жоғарғы Сотының жанындағы білім беру ұйымдарында, білім беру мазмұны мен оқыту технологиясы ерекше мәртебеге сәйкес, оның ішінде мемлекеттік білім беру тапсырысы шеңберінде білім алушылардың айрықша мәртебесіне сәйкес дербес айқындалады.";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bookmarkStart w:name="z108" w:id="69"/>
    <w:p>
      <w:pPr>
        <w:spacing w:after="0"/>
        <w:ind w:left="0"/>
        <w:jc w:val="both"/>
      </w:pPr>
      <w:r>
        <w:rPr>
          <w:rFonts w:ascii="Times New Roman"/>
          <w:b w:val="false"/>
          <w:i w:val="false"/>
          <w:color w:val="000000"/>
          <w:sz w:val="28"/>
        </w:rPr>
        <w:t>
      "7) DBA бағдарламасы (бұдан әрі – DBA (ДиБиЭй)) – бизнес-әкімшілендіруде жобалау жұмысы мен қолданбалы зерттеулер жүргізуге негізделген және басқарушы кадрлар даярлауға бағытталған жоғары оқу орнынан кейінгі білімнің білім беру бағдарламасы;";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мынадай редакцияда жазылсын:</w:t>
      </w:r>
    </w:p>
    <w:bookmarkStart w:name="z110" w:id="70"/>
    <w:p>
      <w:pPr>
        <w:spacing w:after="0"/>
        <w:ind w:left="0"/>
        <w:jc w:val="both"/>
      </w:pPr>
      <w:r>
        <w:rPr>
          <w:rFonts w:ascii="Times New Roman"/>
          <w:b w:val="false"/>
          <w:i w:val="false"/>
          <w:color w:val="000000"/>
          <w:sz w:val="28"/>
        </w:rPr>
        <w:t xml:space="preserve">
      "10) докторлық диссертация – докторанттың теориялық ережелер әзірленген, жиынтығын жаңа ғылыми жетістік ретінде саралауға болатын немесе ғылыми проблема шешілген не ғылыми негізделген техникалық, экономикалық немесе технологиялық шешімдер жазылған дербес зерттеу болып табылатын ғылыми жұмысы;";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26) тармақшасы мынадай редакцияда жазылсын:</w:t>
      </w:r>
    </w:p>
    <w:bookmarkStart w:name="z112" w:id="71"/>
    <w:p>
      <w:pPr>
        <w:spacing w:after="0"/>
        <w:ind w:left="0"/>
        <w:jc w:val="both"/>
      </w:pPr>
      <w:r>
        <w:rPr>
          <w:rFonts w:ascii="Times New Roman"/>
          <w:b w:val="false"/>
          <w:i w:val="false"/>
          <w:color w:val="000000"/>
          <w:sz w:val="28"/>
        </w:rPr>
        <w:t>
      "26) іскерлік әкімшілендіру докторы – DBA бағдарламасын меңгерген тұлғаларға берілетін дәреже;";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28) тармақшамен толықтырылсын:</w:t>
      </w:r>
    </w:p>
    <w:bookmarkStart w:name="z114" w:id="72"/>
    <w:p>
      <w:pPr>
        <w:spacing w:after="0"/>
        <w:ind w:left="0"/>
        <w:jc w:val="both"/>
      </w:pPr>
      <w:r>
        <w:rPr>
          <w:rFonts w:ascii="Times New Roman"/>
          <w:b w:val="false"/>
          <w:i w:val="false"/>
          <w:color w:val="000000"/>
          <w:sz w:val="28"/>
        </w:rPr>
        <w:t>
      28) диссертациялық зерттеудің ғылыми негіздемесі (research proposal (ресҰч пропозал)) – докторант дайындаған және бірінші немесе екінші оқу жылы ішінде жоғары оқу орны бекіткен, зерттеудің мақсаты, міндеттері мен әдіснамасын, әдебиеттерге шолу жасауды және зерттеудің күтілетін нәтижелерін қамтитын құжат.";</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7" w:id="73"/>
    <w:p>
      <w:pPr>
        <w:spacing w:after="0"/>
        <w:ind w:left="0"/>
        <w:jc w:val="both"/>
      </w:pPr>
      <w:r>
        <w:rPr>
          <w:rFonts w:ascii="Times New Roman"/>
          <w:b w:val="false"/>
          <w:i w:val="false"/>
          <w:color w:val="000000"/>
          <w:sz w:val="28"/>
        </w:rPr>
        <w:t>
      "6. Ғылыми-педагогикалық бағыттағы магистратурада БП циклінің көлемі магистратураның білім беру бағдарламасының жалпы көлемінде 35 академиялық кредитті құрайды. Олардың 20 академиялық кредиті ЖК-ға тиесілі.</w:t>
      </w:r>
    </w:p>
    <w:bookmarkEnd w:id="73"/>
    <w:p>
      <w:pPr>
        <w:spacing w:after="0"/>
        <w:ind w:left="0"/>
        <w:jc w:val="both"/>
      </w:pPr>
      <w:r>
        <w:rPr>
          <w:rFonts w:ascii="Times New Roman"/>
          <w:b w:val="false"/>
          <w:i w:val="false"/>
          <w:color w:val="000000"/>
          <w:sz w:val="28"/>
        </w:rPr>
        <w:t>
      ӘАОО-ларда ғылыми-педагогикалық бағыттағы магистратурада БП көлемі магистратураның білім беру бағдарламасының жалпы көлемінің кемінде 16%-ын құрайды.</w:t>
      </w:r>
    </w:p>
    <w:bookmarkStart w:name="z118" w:id="74"/>
    <w:p>
      <w:pPr>
        <w:spacing w:after="0"/>
        <w:ind w:left="0"/>
        <w:jc w:val="both"/>
      </w:pPr>
      <w:r>
        <w:rPr>
          <w:rFonts w:ascii="Times New Roman"/>
          <w:b w:val="false"/>
          <w:i w:val="false"/>
          <w:color w:val="000000"/>
          <w:sz w:val="28"/>
        </w:rPr>
        <w:t xml:space="preserve">
      7. Бейінді бағыттағы магистратурада БП циклінің көлемі магистратураның білім беру бағдарламасының жалпы көлемінен 10 академиялық кредитті (оқу мерзімі 1 жыл) және 15 академиялық кредитті (оқу мерзімі 1,5 жыл) құрайды. Оның ішінде ЖК пәндерінің көлемі оқу мерзімдері 1 жыл және 1,5 жыл болатын 6 академиялық кредитті құрайды. </w:t>
      </w:r>
    </w:p>
    <w:bookmarkEnd w:id="74"/>
    <w:p>
      <w:pPr>
        <w:spacing w:after="0"/>
        <w:ind w:left="0"/>
        <w:jc w:val="both"/>
      </w:pPr>
      <w:r>
        <w:rPr>
          <w:rFonts w:ascii="Times New Roman"/>
          <w:b w:val="false"/>
          <w:i w:val="false"/>
          <w:color w:val="000000"/>
          <w:sz w:val="28"/>
        </w:rPr>
        <w:t>
      ӘАОО-ларда бейіндік бағыттағы магистратурада БП циклінің көлемі магистратураның білім беру бағдарламасының жалпы көлемінен кемінде 12%-ын (оқу мерзімі 1 жыл) және кемінде 15%-ын (оқу мерзімі 1,5 жыл) құрайды.</w:t>
      </w:r>
    </w:p>
    <w:bookmarkStart w:name="z119" w:id="75"/>
    <w:p>
      <w:pPr>
        <w:spacing w:after="0"/>
        <w:ind w:left="0"/>
        <w:jc w:val="both"/>
      </w:pPr>
      <w:r>
        <w:rPr>
          <w:rFonts w:ascii="Times New Roman"/>
          <w:b w:val="false"/>
          <w:i w:val="false"/>
          <w:color w:val="000000"/>
          <w:sz w:val="28"/>
        </w:rPr>
        <w:t>
      8. Ғылыми-педагогикалық бағыттағы магистратурада бейіндеуші пәндер циклінің көлемі магистратураның білім беру бағдарламасының жалпы көлемінде 49 академиялық кредитті құрайды.</w:t>
      </w:r>
    </w:p>
    <w:bookmarkEnd w:id="75"/>
    <w:p>
      <w:pPr>
        <w:spacing w:after="0"/>
        <w:ind w:left="0"/>
        <w:jc w:val="both"/>
      </w:pPr>
      <w:r>
        <w:rPr>
          <w:rFonts w:ascii="Times New Roman"/>
          <w:b w:val="false"/>
          <w:i w:val="false"/>
          <w:color w:val="000000"/>
          <w:sz w:val="28"/>
        </w:rPr>
        <w:t>
      ӘАОО-ларда ғылыми-педагогикалық бағыттағы магистратурада бейіндеуші пәндер циклінің көлемі магистратураның білім беру бағдарламасының жалпы көлемінен кемінде 46%-ды құрайды.</w:t>
      </w:r>
    </w:p>
    <w:bookmarkStart w:name="z122" w:id="76"/>
    <w:p>
      <w:pPr>
        <w:spacing w:after="0"/>
        <w:ind w:left="0"/>
        <w:jc w:val="both"/>
      </w:pPr>
      <w:r>
        <w:rPr>
          <w:rFonts w:ascii="Times New Roman"/>
          <w:b w:val="false"/>
          <w:i w:val="false"/>
          <w:color w:val="000000"/>
          <w:sz w:val="28"/>
        </w:rPr>
        <w:t>
      9. Бейінді бағыттағы магистратурада бейіндеуші пәндер циклінің көлемі ЖОО-ның қалауы бойынша ЖК мен ТК арасында бөлінетін магистратураның білім беру бағдарламасының жалпы көлемінде 25 академиялық кредитті (оқу мерзімі 1 жыл) және 45 академиялық кредитті (оқу мерзімі 1,5 жыл) құрайды.</w:t>
      </w:r>
    </w:p>
    <w:bookmarkEnd w:id="76"/>
    <w:p>
      <w:pPr>
        <w:spacing w:after="0"/>
        <w:ind w:left="0"/>
        <w:jc w:val="both"/>
      </w:pPr>
      <w:r>
        <w:rPr>
          <w:rFonts w:ascii="Times New Roman"/>
          <w:b w:val="false"/>
          <w:i w:val="false"/>
          <w:color w:val="000000"/>
          <w:sz w:val="28"/>
        </w:rPr>
        <w:t>
      ӘАОО-ларда бейінді бағыттағы магистратурада магистратураның білім беру бағдарламасының жалпы көлемінен бейіндеуші пәндер циклінің көлемі кемінде 47% (оқу мерзімі 1 жыл) және кемінде 50%-ды (оқу мерзімі 1,5 жыл)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4" w:id="77"/>
    <w:p>
      <w:pPr>
        <w:spacing w:after="0"/>
        <w:ind w:left="0"/>
        <w:jc w:val="both"/>
      </w:pPr>
      <w:r>
        <w:rPr>
          <w:rFonts w:ascii="Times New Roman"/>
          <w:b w:val="false"/>
          <w:i w:val="false"/>
          <w:color w:val="000000"/>
          <w:sz w:val="28"/>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77"/>
    <w:p>
      <w:pPr>
        <w:spacing w:after="0"/>
        <w:ind w:left="0"/>
        <w:jc w:val="both"/>
      </w:pPr>
      <w:r>
        <w:rPr>
          <w:rFonts w:ascii="Times New Roman"/>
          <w:b w:val="false"/>
          <w:i w:val="false"/>
          <w:color w:val="000000"/>
          <w:sz w:val="28"/>
        </w:rPr>
        <w:t>
      1) БП циклінде педагогикалық – ЖОО-да (ӘАОО-ларда БП циклінде және ОҚТ);</w:t>
      </w:r>
    </w:p>
    <w:p>
      <w:pPr>
        <w:spacing w:after="0"/>
        <w:ind w:left="0"/>
        <w:jc w:val="both"/>
      </w:pPr>
      <w:r>
        <w:rPr>
          <w:rFonts w:ascii="Times New Roman"/>
          <w:b w:val="false"/>
          <w:i w:val="false"/>
          <w:color w:val="000000"/>
          <w:sz w:val="28"/>
        </w:rPr>
        <w:t>
      2) бейіндеуші пәндер циклінде зерттеу – диссертация орындалған жерде (ӘАОО-ларда МҒЗЖ шеңберінде).";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26" w:id="78"/>
    <w:p>
      <w:pPr>
        <w:spacing w:after="0"/>
        <w:ind w:left="0"/>
        <w:jc w:val="both"/>
      </w:pPr>
      <w:r>
        <w:rPr>
          <w:rFonts w:ascii="Times New Roman"/>
          <w:b w:val="false"/>
          <w:i w:val="false"/>
          <w:color w:val="000000"/>
          <w:sz w:val="28"/>
        </w:rPr>
        <w:t xml:space="preserve">
      "20. ӘАОО-ны қоспағанда, бейінді магистратураның білім беру бағдарламасы бейіндеуші пәндер циклінде өндірістік практиканы қамтиды. </w:t>
      </w:r>
    </w:p>
    <w:bookmarkEnd w:id="78"/>
    <w:p>
      <w:pPr>
        <w:spacing w:after="0"/>
        <w:ind w:left="0"/>
        <w:jc w:val="both"/>
      </w:pPr>
      <w:r>
        <w:rPr>
          <w:rFonts w:ascii="Times New Roman"/>
          <w:b w:val="false"/>
          <w:i w:val="false"/>
          <w:color w:val="000000"/>
          <w:sz w:val="28"/>
        </w:rPr>
        <w:t xml:space="preserve">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pPr>
        <w:spacing w:after="0"/>
        <w:ind w:left="0"/>
        <w:jc w:val="both"/>
      </w:pPr>
      <w:r>
        <w:rPr>
          <w:rFonts w:ascii="Times New Roman"/>
          <w:b w:val="false"/>
          <w:i w:val="false"/>
          <w:color w:val="000000"/>
          <w:sz w:val="28"/>
        </w:rPr>
        <w:t>
      ӘАОО-да өндірістік практика МҒЗЖ шеңберінде кәсіптік практика немесе әскери тағылымдама түрінде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28" w:id="79"/>
    <w:p>
      <w:pPr>
        <w:spacing w:after="0"/>
        <w:ind w:left="0"/>
        <w:jc w:val="both"/>
      </w:pPr>
      <w:r>
        <w:rPr>
          <w:rFonts w:ascii="Times New Roman"/>
          <w:b w:val="false"/>
          <w:i w:val="false"/>
          <w:color w:val="000000"/>
          <w:sz w:val="28"/>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саладағы немесе қызмет салаларындағы ұйымдарда ғылыми тағылымдамадан міндетті өту қарастырылады.</w:t>
      </w:r>
    </w:p>
    <w:bookmarkEnd w:id="79"/>
    <w:p>
      <w:pPr>
        <w:spacing w:after="0"/>
        <w:ind w:left="0"/>
        <w:jc w:val="both"/>
      </w:pPr>
      <w:r>
        <w:rPr>
          <w:rFonts w:ascii="Times New Roman"/>
          <w:b w:val="false"/>
          <w:i w:val="false"/>
          <w:color w:val="000000"/>
          <w:sz w:val="28"/>
        </w:rPr>
        <w:t>
      МҒЗЖ (МЭЗЖ) оқу жұмысының басқа түрлерімен қатар немесе жеке кезеңде жоспарланады.</w:t>
      </w:r>
    </w:p>
    <w:p>
      <w:pPr>
        <w:spacing w:after="0"/>
        <w:ind w:left="0"/>
        <w:jc w:val="both"/>
      </w:pPr>
      <w:r>
        <w:rPr>
          <w:rFonts w:ascii="Times New Roman"/>
          <w:b w:val="false"/>
          <w:i w:val="false"/>
          <w:color w:val="000000"/>
          <w:sz w:val="28"/>
        </w:rPr>
        <w:t>
      ӘАОО-да ғылыми тағылымдама МҒЗЖ шеңберінде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30" w:id="80"/>
    <w:p>
      <w:pPr>
        <w:spacing w:after="0"/>
        <w:ind w:left="0"/>
        <w:jc w:val="both"/>
      </w:pPr>
      <w:r>
        <w:rPr>
          <w:rFonts w:ascii="Times New Roman"/>
          <w:b w:val="false"/>
          <w:i w:val="false"/>
          <w:color w:val="000000"/>
          <w:sz w:val="28"/>
        </w:rPr>
        <w:t xml:space="preserve">
      "30. Оқуға қабылданғаннан кейін екі ай ішінде әрбір магистрантқа магистрлік диссертацияға (жобаға) жетекшілік жасау үшін ғылыми жетекші тағайындалады. </w:t>
      </w:r>
    </w:p>
    <w:bookmarkEnd w:id="80"/>
    <w:p>
      <w:pPr>
        <w:spacing w:after="0"/>
        <w:ind w:left="0"/>
        <w:jc w:val="both"/>
      </w:pPr>
      <w:r>
        <w:rPr>
          <w:rFonts w:ascii="Times New Roman"/>
          <w:b w:val="false"/>
          <w:i w:val="false"/>
          <w:color w:val="000000"/>
          <w:sz w:val="28"/>
        </w:rPr>
        <w:t>
      Магистранттың ғылыми жетекшісі және зерттеу тақырыбы ғылыми кеңестің шешімімен бекітіледі.</w:t>
      </w:r>
    </w:p>
    <w:p>
      <w:pPr>
        <w:spacing w:after="0"/>
        <w:ind w:left="0"/>
        <w:jc w:val="both"/>
      </w:pPr>
      <w:r>
        <w:rPr>
          <w:rFonts w:ascii="Times New Roman"/>
          <w:b w:val="false"/>
          <w:i w:val="false"/>
          <w:color w:val="000000"/>
          <w:sz w:val="28"/>
        </w:rPr>
        <w:t>
      Магистрлік диссертацияларға жетекшілікті даярлық бағытының тиісті бейініне сәйкес келетін "ғылым кандидаты" немесе "ғылым докторы" ғылыми дәрежесі немесе "философии докторы (PhD)" немесе "бейіні бойынша доктор" дәрежесі, ғылыми–педагогикалық өтілі кем дегенде 3 жыл, білім беру саласындағы уәкілетті орган бекіткен Ғылыми қызметтің негізгі нәтижелерін жариялау үшін ұсынылған ғылыми басылымдар тізбесіне (бұдан әрі – басылымдар Тізбесі) енгізілген басылымдарда 5 ғылыми мақаланың және Web of Science Core Collection (Вэб оф Сайнс Кор Коллекшн) базасындағы JCR (ЖСР) базасында импакт-факторы бар немесе Science Citation Index Expanded немесе Social Science Citation Index немесе Arts and Humanities Citation Index базаларының біреуінде индексетелетін немесе Scopus (Скопус) деректер базасында CiteScore (СайтСкор) бойынша процентиль көрсеткіші кемінде 25 болатын халықаралық рецензияланатын ғылыми журналдарда 1 ғылыми мақаланың авторы болып табылатын оқытушылар жүзеге асырады.</w:t>
      </w:r>
    </w:p>
    <w:p>
      <w:pPr>
        <w:spacing w:after="0"/>
        <w:ind w:left="0"/>
        <w:jc w:val="both"/>
      </w:pPr>
      <w:r>
        <w:rPr>
          <w:rFonts w:ascii="Times New Roman"/>
          <w:b w:val="false"/>
          <w:i w:val="false"/>
          <w:color w:val="000000"/>
          <w:sz w:val="28"/>
        </w:rPr>
        <w:t>
      ӘАОО-ларда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w:t>
      </w:r>
    </w:p>
    <w:p>
      <w:pPr>
        <w:spacing w:after="0"/>
        <w:ind w:left="0"/>
        <w:jc w:val="both"/>
      </w:pPr>
      <w:r>
        <w:rPr>
          <w:rFonts w:ascii="Times New Roman"/>
          <w:b w:val="false"/>
          <w:i w:val="false"/>
          <w:color w:val="000000"/>
          <w:sz w:val="28"/>
        </w:rPr>
        <w:t>
      ӘАОО-да магистранттың ғылыми жетекшісі ғылым кандидаттары немесе докторлары немесе PhD докторлар, сондай-ақ "магистр" дәрежесі немесе кем дегенде 3 жыл ғылыми-педагогикалық жұмыс тәжірибесі бар подполковник әскери атағына (арнайы атағы, шені) ие немесе ғылымның тиісті саласының білікті мамандары қатарынан, ғылыми басылымдар тізбесіне енгізілген басылымдарда 5 ғылыми мақаланың авторы болып табылатындар тағайындалады.</w:t>
      </w:r>
    </w:p>
    <w:p>
      <w:pPr>
        <w:spacing w:after="0"/>
        <w:ind w:left="0"/>
        <w:jc w:val="both"/>
      </w:pPr>
      <w:r>
        <w:rPr>
          <w:rFonts w:ascii="Times New Roman"/>
          <w:b w:val="false"/>
          <w:i w:val="false"/>
          <w:color w:val="000000"/>
          <w:sz w:val="28"/>
        </w:rPr>
        <w:t>
      Қажет болған жағдайда ғылымның аралас салалары бойынша ғылыми консультанттар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алынып тасталсын;</w:t>
      </w:r>
    </w:p>
    <w:bookmarkStart w:name="z132" w:id="81"/>
    <w:p>
      <w:pPr>
        <w:spacing w:after="0"/>
        <w:ind w:left="0"/>
        <w:jc w:val="both"/>
      </w:pPr>
      <w:r>
        <w:rPr>
          <w:rFonts w:ascii="Times New Roman"/>
          <w:b w:val="false"/>
          <w:i w:val="false"/>
          <w:color w:val="000000"/>
          <w:sz w:val="28"/>
        </w:rPr>
        <w:t>
      32-тармақ мынадай редакцияда жазылсын:</w:t>
      </w:r>
    </w:p>
    <w:bookmarkEnd w:id="81"/>
    <w:bookmarkStart w:name="z133" w:id="82"/>
    <w:p>
      <w:pPr>
        <w:spacing w:after="0"/>
        <w:ind w:left="0"/>
        <w:jc w:val="both"/>
      </w:pPr>
      <w:r>
        <w:rPr>
          <w:rFonts w:ascii="Times New Roman"/>
          <w:b w:val="false"/>
          <w:i w:val="false"/>
          <w:color w:val="000000"/>
          <w:sz w:val="28"/>
        </w:rPr>
        <w:t>
      "32. Магистрлік диссертацияның (жобаның) мазмұны мен ресімделуіне, оларды дайындау мен қорғауға қойылатын талаптарды ЖОО өзі айқындайды.</w:t>
      </w:r>
    </w:p>
    <w:bookmarkEnd w:id="82"/>
    <w:p>
      <w:pPr>
        <w:spacing w:after="0"/>
        <w:ind w:left="0"/>
        <w:jc w:val="both"/>
      </w:pPr>
      <w:r>
        <w:rPr>
          <w:rFonts w:ascii="Times New Roman"/>
          <w:b w:val="false"/>
          <w:i w:val="false"/>
          <w:color w:val="000000"/>
          <w:sz w:val="28"/>
        </w:rPr>
        <w:t>
      ӘАОО-да магистрлік диссертацияның (жобаның)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135" w:id="83"/>
    <w:p>
      <w:pPr>
        <w:spacing w:after="0"/>
        <w:ind w:left="0"/>
        <w:jc w:val="both"/>
      </w:pPr>
      <w:r>
        <w:rPr>
          <w:rFonts w:ascii="Times New Roman"/>
          <w:b w:val="false"/>
          <w:i w:val="false"/>
          <w:color w:val="000000"/>
          <w:sz w:val="28"/>
        </w:rPr>
        <w:t>
      "39. Қорытынды аттестаттау ғылыми-педагогикалық және бейіндік бағыттағы магистратураның білім беру бағдарламасының жалпы көлемінен кемінде 12 академиялық кредитті құрайды және магистрлік диссертацияны (жобаны) жазу және қорғау түрінде жүргізіледі.</w:t>
      </w:r>
    </w:p>
    <w:bookmarkEnd w:id="83"/>
    <w:p>
      <w:pPr>
        <w:spacing w:after="0"/>
        <w:ind w:left="0"/>
        <w:jc w:val="both"/>
      </w:pPr>
      <w:r>
        <w:rPr>
          <w:rFonts w:ascii="Times New Roman"/>
          <w:b w:val="false"/>
          <w:i w:val="false"/>
          <w:color w:val="000000"/>
          <w:sz w:val="28"/>
        </w:rPr>
        <w:t>
      ӘАОО-ларда қорытынды аттестаттау көлемі өз бетінше анықталады, 12 кредиттен аспайды және ӘАОО өз бетінше пәндер цикліне және басқа да қызметтер түрлеріне қайта бөле алады.</w:t>
      </w:r>
    </w:p>
    <w:bookmarkStart w:name="z136" w:id="84"/>
    <w:p>
      <w:pPr>
        <w:spacing w:after="0"/>
        <w:ind w:left="0"/>
        <w:jc w:val="both"/>
      </w:pPr>
      <w:r>
        <w:rPr>
          <w:rFonts w:ascii="Times New Roman"/>
          <w:b w:val="false"/>
          <w:i w:val="false"/>
          <w:color w:val="000000"/>
          <w:sz w:val="28"/>
        </w:rPr>
        <w:t xml:space="preserve">
      40. Қорытынды аттестаттаудың мақсаты магистратураның білім беру бағдарламасын оқып аяқтағаннан кейін қол жеткізілген оқыту нәтижелері мен меңгерілген құзыреттерді бағалау болып табылады. </w:t>
      </w:r>
    </w:p>
    <w:bookmarkEnd w:id="84"/>
    <w:p>
      <w:pPr>
        <w:spacing w:after="0"/>
        <w:ind w:left="0"/>
        <w:jc w:val="both"/>
      </w:pPr>
      <w:r>
        <w:rPr>
          <w:rFonts w:ascii="Times New Roman"/>
          <w:b w:val="false"/>
          <w:i w:val="false"/>
          <w:color w:val="000000"/>
          <w:sz w:val="28"/>
        </w:rPr>
        <w:t xml:space="preserve">
      ӘАОО-ларда қорытынды аттестаттау кешенді мемлекеттік емтихан тапсыру және (немесе) магистрлік диссертация (жоба) қорғау нысанында өткізіледі. </w:t>
      </w:r>
    </w:p>
    <w:p>
      <w:pPr>
        <w:spacing w:after="0"/>
        <w:ind w:left="0"/>
        <w:jc w:val="both"/>
      </w:pPr>
      <w:r>
        <w:rPr>
          <w:rFonts w:ascii="Times New Roman"/>
          <w:b w:val="false"/>
          <w:i w:val="false"/>
          <w:color w:val="000000"/>
          <w:sz w:val="28"/>
        </w:rPr>
        <w:t>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w:t>
      </w:r>
    </w:p>
    <w:p>
      <w:pPr>
        <w:spacing w:after="0"/>
        <w:ind w:left="0"/>
        <w:jc w:val="both"/>
      </w:pPr>
      <w:r>
        <w:rPr>
          <w:rFonts w:ascii="Times New Roman"/>
          <w:b w:val="false"/>
          <w:i w:val="false"/>
          <w:color w:val="000000"/>
          <w:sz w:val="28"/>
        </w:rPr>
        <w:t>
      Егер магистрлік диссертация (жоба) қорғау қорытындысы атестаттауға шықпаған жағдайда, магистрлік диссертация (жоба) қорғауды өткізу тәртібін ӘАОО өзі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39" w:id="85"/>
    <w:p>
      <w:pPr>
        <w:spacing w:after="0"/>
        <w:ind w:left="0"/>
        <w:jc w:val="both"/>
      </w:pPr>
      <w:r>
        <w:rPr>
          <w:rFonts w:ascii="Times New Roman"/>
          <w:b w:val="false"/>
          <w:i w:val="false"/>
          <w:color w:val="000000"/>
          <w:sz w:val="28"/>
        </w:rPr>
        <w:t>
      "43. МВА (ЕМВА) бітірушілерінің басты және кәсіби құзыреттеріне қойылатын талаптар.</w:t>
      </w:r>
    </w:p>
    <w:bookmarkEnd w:id="85"/>
    <w:p>
      <w:pPr>
        <w:spacing w:after="0"/>
        <w:ind w:left="0"/>
        <w:jc w:val="both"/>
      </w:pPr>
      <w:r>
        <w:rPr>
          <w:rFonts w:ascii="Times New Roman"/>
          <w:b w:val="false"/>
          <w:i w:val="false"/>
          <w:color w:val="000000"/>
          <w:sz w:val="28"/>
        </w:rPr>
        <w:t>
      МВА (ЕМВА) бағдарламасын бітірушілердің құзыреттері мынадай білімдермен және дағдылармен айқындалады:</w:t>
      </w:r>
    </w:p>
    <w:p>
      <w:pPr>
        <w:spacing w:after="0"/>
        <w:ind w:left="0"/>
        <w:jc w:val="both"/>
      </w:pPr>
      <w:r>
        <w:rPr>
          <w:rFonts w:ascii="Times New Roman"/>
          <w:b w:val="false"/>
          <w:i w:val="false"/>
          <w:color w:val="000000"/>
          <w:sz w:val="28"/>
        </w:rPr>
        <w:t>
      1) заманауи нарықтық ортада ұйым қызметінің стратегиялық позициясымен бизнесті басқарудың мәні;</w:t>
      </w:r>
    </w:p>
    <w:p>
      <w:pPr>
        <w:spacing w:after="0"/>
        <w:ind w:left="0"/>
        <w:jc w:val="both"/>
      </w:pPr>
      <w:r>
        <w:rPr>
          <w:rFonts w:ascii="Times New Roman"/>
          <w:b w:val="false"/>
          <w:i w:val="false"/>
          <w:color w:val="000000"/>
          <w:sz w:val="28"/>
        </w:rPr>
        <w:t>
      2) ұйымдардың құрылымы, олардың мүдделі тараптармен (стейкхолдерлермен) өзара іс-қимыл жүргізу тетіктері, ұзақ мерзімді перспективада сыртқы контекст жағдайында жұмыс істеу принципі;</w:t>
      </w:r>
    </w:p>
    <w:p>
      <w:pPr>
        <w:spacing w:after="0"/>
        <w:ind w:left="0"/>
        <w:jc w:val="both"/>
      </w:pPr>
      <w:r>
        <w:rPr>
          <w:rFonts w:ascii="Times New Roman"/>
          <w:b w:val="false"/>
          <w:i w:val="false"/>
          <w:color w:val="000000"/>
          <w:sz w:val="28"/>
        </w:rPr>
        <w:t>
      3) стратегиялық басқарудағы көшбасшылық тұжырымдамасы;</w:t>
      </w:r>
    </w:p>
    <w:p>
      <w:pPr>
        <w:spacing w:after="0"/>
        <w:ind w:left="0"/>
        <w:jc w:val="both"/>
      </w:pPr>
      <w:r>
        <w:rPr>
          <w:rFonts w:ascii="Times New Roman"/>
          <w:b w:val="false"/>
          <w:i w:val="false"/>
          <w:color w:val="000000"/>
          <w:sz w:val="28"/>
        </w:rPr>
        <w:t>
      4) басқарудың заманауи тәсілдері;</w:t>
      </w:r>
    </w:p>
    <w:p>
      <w:pPr>
        <w:spacing w:after="0"/>
        <w:ind w:left="0"/>
        <w:jc w:val="both"/>
      </w:pPr>
      <w:r>
        <w:rPr>
          <w:rFonts w:ascii="Times New Roman"/>
          <w:b w:val="false"/>
          <w:i w:val="false"/>
          <w:color w:val="000000"/>
          <w:sz w:val="28"/>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pPr>
        <w:spacing w:after="0"/>
        <w:ind w:left="0"/>
        <w:jc w:val="both"/>
      </w:pPr>
      <w:r>
        <w:rPr>
          <w:rFonts w:ascii="Times New Roman"/>
          <w:b w:val="false"/>
          <w:i w:val="false"/>
          <w:color w:val="000000"/>
          <w:sz w:val="28"/>
        </w:rPr>
        <w:t>
      6) бизнестің жаһандану мәні;</w:t>
      </w:r>
    </w:p>
    <w:p>
      <w:pPr>
        <w:spacing w:after="0"/>
        <w:ind w:left="0"/>
        <w:jc w:val="both"/>
      </w:pPr>
      <w:r>
        <w:rPr>
          <w:rFonts w:ascii="Times New Roman"/>
          <w:b w:val="false"/>
          <w:i w:val="false"/>
          <w:color w:val="000000"/>
          <w:sz w:val="28"/>
        </w:rPr>
        <w:t>
      7) бизнестің проблемалық аспектілерін талдау және шешімдерді түрлендіру;</w:t>
      </w:r>
    </w:p>
    <w:p>
      <w:pPr>
        <w:spacing w:after="0"/>
        <w:ind w:left="0"/>
        <w:jc w:val="both"/>
      </w:pPr>
      <w:r>
        <w:rPr>
          <w:rFonts w:ascii="Times New Roman"/>
          <w:b w:val="false"/>
          <w:i w:val="false"/>
          <w:color w:val="000000"/>
          <w:sz w:val="28"/>
        </w:rPr>
        <w:t>
      8) сыртқы ортаның ықпалын анықтау және оны басқарудың практикалық проблемаларын шешу кезінде ескеру;</w:t>
      </w:r>
    </w:p>
    <w:p>
      <w:pPr>
        <w:spacing w:after="0"/>
        <w:ind w:left="0"/>
        <w:jc w:val="both"/>
      </w:pPr>
      <w:r>
        <w:rPr>
          <w:rFonts w:ascii="Times New Roman"/>
          <w:b w:val="false"/>
          <w:i w:val="false"/>
          <w:color w:val="000000"/>
          <w:sz w:val="28"/>
        </w:rPr>
        <w:t>
      9) теория білімдеріне, заманауи зерттеулер мен практиканың талаптарына қарай менеджменттің әртүрлі функционалдық аспектілерін кіріктіру;</w:t>
      </w:r>
    </w:p>
    <w:p>
      <w:pPr>
        <w:spacing w:after="0"/>
        <w:ind w:left="0"/>
        <w:jc w:val="both"/>
      </w:pPr>
      <w:r>
        <w:rPr>
          <w:rFonts w:ascii="Times New Roman"/>
          <w:b w:val="false"/>
          <w:i w:val="false"/>
          <w:color w:val="000000"/>
          <w:sz w:val="28"/>
        </w:rPr>
        <w:t>
      10) компанияны басқару проблемаларын шешуде маркетингтік және қаржылық тәсілдерді пайдалану;</w:t>
      </w:r>
    </w:p>
    <w:p>
      <w:pPr>
        <w:spacing w:after="0"/>
        <w:ind w:left="0"/>
        <w:jc w:val="both"/>
      </w:pPr>
      <w:r>
        <w:rPr>
          <w:rFonts w:ascii="Times New Roman"/>
          <w:b w:val="false"/>
          <w:i w:val="false"/>
          <w:color w:val="000000"/>
          <w:sz w:val="28"/>
        </w:rPr>
        <w:t>
      11) бизнесті жүргізу проблемаларын қарау және оларды халықаралық ортадағы бәсекелестік позициясымен басқару.";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41" w:id="86"/>
    <w:p>
      <w:pPr>
        <w:spacing w:after="0"/>
        <w:ind w:left="0"/>
        <w:jc w:val="both"/>
      </w:pPr>
      <w:r>
        <w:rPr>
          <w:rFonts w:ascii="Times New Roman"/>
          <w:b w:val="false"/>
          <w:i w:val="false"/>
          <w:color w:val="000000"/>
          <w:sz w:val="28"/>
        </w:rPr>
        <w:t>
      "45. Басты және кәсіби құзыреттерді қалыптастыру бойынша МВА (ЕМВА) білім беру бағдарламалары міндетті және элективті компоненттер пәндерінен тұрады.</w:t>
      </w:r>
    </w:p>
    <w:bookmarkEnd w:id="86"/>
    <w:p>
      <w:pPr>
        <w:spacing w:after="0"/>
        <w:ind w:left="0"/>
        <w:jc w:val="both"/>
      </w:pPr>
      <w:r>
        <w:rPr>
          <w:rFonts w:ascii="Times New Roman"/>
          <w:b w:val="false"/>
          <w:i w:val="false"/>
          <w:color w:val="000000"/>
          <w:sz w:val="28"/>
        </w:rPr>
        <w:t>
      Элективті пәндердің тізбесі белгілі бір бизнес саласы үшін МВА (ЕМВА) бағдарламасының дайындау бағытына және мамандандыруына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43" w:id="87"/>
    <w:p>
      <w:pPr>
        <w:spacing w:after="0"/>
        <w:ind w:left="0"/>
        <w:jc w:val="both"/>
      </w:pPr>
      <w:r>
        <w:rPr>
          <w:rFonts w:ascii="Times New Roman"/>
          <w:b w:val="false"/>
          <w:i w:val="false"/>
          <w:color w:val="000000"/>
          <w:sz w:val="28"/>
        </w:rPr>
        <w:t>
      "68. Теориялық оқыту докторантураның білім беру бағдарламасының жалпы көлемінде 45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циклдерінен тұрады. Бұл ретте, БП және бейіндеуші пәндер көлемінің арақатынасын ЖОО дербес анықтайды.</w:t>
      </w:r>
    </w:p>
    <w:bookmarkEnd w:id="87"/>
    <w:p>
      <w:pPr>
        <w:spacing w:after="0"/>
        <w:ind w:left="0"/>
        <w:jc w:val="both"/>
      </w:pPr>
      <w:r>
        <w:rPr>
          <w:rFonts w:ascii="Times New Roman"/>
          <w:b w:val="false"/>
          <w:i w:val="false"/>
          <w:color w:val="000000"/>
          <w:sz w:val="28"/>
        </w:rPr>
        <w:t>
      ӘАОО-ларда теориялық оқыту докторантураның білім беру бағдарламасының жалпы көлемінде 45 академиялық кредитті құрайды және жоғары оқу орны компонентін базалық пәндер БП және бейіндеуші пәндер циклдерінен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45" w:id="88"/>
    <w:p>
      <w:pPr>
        <w:spacing w:after="0"/>
        <w:ind w:left="0"/>
        <w:jc w:val="both"/>
      </w:pPr>
      <w:r>
        <w:rPr>
          <w:rFonts w:ascii="Times New Roman"/>
          <w:b w:val="false"/>
          <w:i w:val="false"/>
          <w:color w:val="000000"/>
          <w:sz w:val="28"/>
        </w:rPr>
        <w:t>
      "75. Докторантураның білім беру бағдарламасының ғылыми құрамдасы докторанттың ғылыми-зерттеу жұмысынан (бұдан әрі – ДҒЗЖ) немесе эксперименттік-зерттеу жұмысынан (бұдан әрі – ДЭЗЖ), ғылыми жарияланымдарынан, докторлық диссертацияларды жазу мен қорғаудан құрылады.</w:t>
      </w:r>
    </w:p>
    <w:bookmarkEnd w:id="88"/>
    <w:p>
      <w:pPr>
        <w:spacing w:after="0"/>
        <w:ind w:left="0"/>
        <w:jc w:val="both"/>
      </w:pPr>
      <w:r>
        <w:rPr>
          <w:rFonts w:ascii="Times New Roman"/>
          <w:b w:val="false"/>
          <w:i w:val="false"/>
          <w:color w:val="000000"/>
          <w:sz w:val="28"/>
        </w:rPr>
        <w:t>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both"/>
      </w:pPr>
      <w:r>
        <w:rPr>
          <w:rFonts w:ascii="Times New Roman"/>
          <w:b w:val="false"/>
          <w:i w:val="false"/>
          <w:color w:val="000000"/>
          <w:sz w:val="28"/>
        </w:rPr>
        <w:t>
      ӘАОО-ларда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47" w:id="89"/>
    <w:p>
      <w:pPr>
        <w:spacing w:after="0"/>
        <w:ind w:left="0"/>
        <w:jc w:val="both"/>
      </w:pPr>
      <w:r>
        <w:rPr>
          <w:rFonts w:ascii="Times New Roman"/>
          <w:b w:val="false"/>
          <w:i w:val="false"/>
          <w:color w:val="000000"/>
          <w:sz w:val="28"/>
        </w:rPr>
        <w:t>
      "82.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bookmarkEnd w:id="89"/>
    <w:p>
      <w:pPr>
        <w:spacing w:after="0"/>
        <w:ind w:left="0"/>
        <w:jc w:val="both"/>
      </w:pPr>
      <w:r>
        <w:rPr>
          <w:rFonts w:ascii="Times New Roman"/>
          <w:b w:val="false"/>
          <w:i w:val="false"/>
          <w:color w:val="000000"/>
          <w:sz w:val="28"/>
        </w:rPr>
        <w:t>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p>
      <w:pPr>
        <w:spacing w:after="0"/>
        <w:ind w:left="0"/>
        <w:jc w:val="both"/>
      </w:pPr>
      <w:r>
        <w:rPr>
          <w:rFonts w:ascii="Times New Roman"/>
          <w:b w:val="false"/>
          <w:i w:val="false"/>
          <w:color w:val="000000"/>
          <w:sz w:val="28"/>
        </w:rPr>
        <w:t>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p>
      <w:pPr>
        <w:spacing w:after="0"/>
        <w:ind w:left="0"/>
        <w:jc w:val="both"/>
      </w:pPr>
      <w:r>
        <w:rPr>
          <w:rFonts w:ascii="Times New Roman"/>
          <w:b w:val="false"/>
          <w:i w:val="false"/>
          <w:color w:val="000000"/>
          <w:sz w:val="28"/>
        </w:rPr>
        <w:t>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ғылыми-педагогикалық жұмыс өтілі кемінде үш жыл болатын оқытушының ғылыми жетекшілігін жүзеге асырады:</w:t>
      </w:r>
    </w:p>
    <w:p>
      <w:pPr>
        <w:spacing w:after="0"/>
        <w:ind w:left="0"/>
        <w:jc w:val="both"/>
      </w:pPr>
      <w:r>
        <w:rPr>
          <w:rFonts w:ascii="Times New Roman"/>
          <w:b w:val="false"/>
          <w:i w:val="false"/>
          <w:color w:val="000000"/>
          <w:sz w:val="28"/>
        </w:rPr>
        <w:t>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кадрлар даярлау бағыттары бойынша Web of Science Core Collection (Вэб оф Сайнс Кор Коллекшн) базасында JCR (СРР) деректері бойынша 1, 2, 3-квартильдерге кіретін немесе Scopus (Скопус) базасында CiteScore (СайтСкор) бойынша процентиль көрсеткіші 35-тен кем емес халықаралық рецензияланатын ғылыми журналдарда 2 мақала, немесе Хирш индексі 2 және одан көп;</w:t>
      </w:r>
    </w:p>
    <w:p>
      <w:pPr>
        <w:spacing w:after="0"/>
        <w:ind w:left="0"/>
        <w:jc w:val="both"/>
      </w:pPr>
      <w:r>
        <w:rPr>
          <w:rFonts w:ascii="Times New Roman"/>
          <w:b w:val="false"/>
          <w:i w:val="false"/>
          <w:color w:val="000000"/>
          <w:sz w:val="28"/>
        </w:rPr>
        <w:t>
      - даярлаудың қалған бағыттары бойынша халықаралық рецензияланатын ғылыми журналда ғылыми қызмет нәтижелерін жариялау үшін ұсынылатын басылымдар тізбесіне енгізілген, бейін бойынша басылымдарда 5 ғылыми мақалалардың және JCR (ЖСР) деректері бойынша импакт-факторы бар немесе Science Citation Index Expanded, Social Science Citation Index немесе Arts and Humanities Citation Index в Web of Science Core Collection (Вэб оф Сайнс Кор Коллекшн) базаларының бірінде индекстелетін немесе Scopus базасында CiteScore (СайтСкор) бойынша процентиль көрсеткіші 35-тен кем емес халықаралық рецензияланатын ғылыми журналда 1 ғылыми мақаланың авторы болып табылатын;</w:t>
      </w:r>
    </w:p>
    <w:p>
      <w:pPr>
        <w:spacing w:after="0"/>
        <w:ind w:left="0"/>
        <w:jc w:val="both"/>
      </w:pPr>
      <w:r>
        <w:rPr>
          <w:rFonts w:ascii="Times New Roman"/>
          <w:b w:val="false"/>
          <w:i w:val="false"/>
          <w:color w:val="000000"/>
          <w:sz w:val="28"/>
        </w:rPr>
        <w:t xml:space="preserve">
      - 8D12 "Ұлттық қауіпсіздік және әскери іс" кадрлар даярлау бағыты бойынша басылымдар ғылыми қызмет нәтижелерін жариялау үшін ұсынылатын басылымдар тізбесіне енгізілген кемінде 7 ғылыми мақаласы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149" w:id="90"/>
    <w:p>
      <w:pPr>
        <w:spacing w:after="0"/>
        <w:ind w:left="0"/>
        <w:jc w:val="both"/>
      </w:pPr>
      <w:r>
        <w:rPr>
          <w:rFonts w:ascii="Times New Roman"/>
          <w:b w:val="false"/>
          <w:i w:val="false"/>
          <w:color w:val="000000"/>
          <w:sz w:val="28"/>
        </w:rPr>
        <w:t xml:space="preserve">
      "85. Докторанттың ғылыми зерттеуінің негізгі нәтижелері ғылыми, ғылыми-талдамалық және ғылыми-практикалық басылымдарда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жарияланады.</w:t>
      </w:r>
    </w:p>
    <w:bookmarkEnd w:id="90"/>
    <w:bookmarkStart w:name="z150" w:id="91"/>
    <w:p>
      <w:pPr>
        <w:spacing w:after="0"/>
        <w:ind w:left="0"/>
        <w:jc w:val="both"/>
      </w:pPr>
      <w:r>
        <w:rPr>
          <w:rFonts w:ascii="Times New Roman"/>
          <w:b w:val="false"/>
          <w:i w:val="false"/>
          <w:color w:val="000000"/>
          <w:sz w:val="28"/>
        </w:rPr>
        <w:t>
      86. Ғылыми-педагогикалық бағыт бойынша докторантураның білім беру бағдарламасының құрылымы осы МЖБС-ға 7-қосымшаға сәйкес келтірілген.</w:t>
      </w:r>
    </w:p>
    <w:bookmarkEnd w:id="91"/>
    <w:p>
      <w:pPr>
        <w:spacing w:after="0"/>
        <w:ind w:left="0"/>
        <w:jc w:val="both"/>
      </w:pPr>
      <w:r>
        <w:rPr>
          <w:rFonts w:ascii="Times New Roman"/>
          <w:b w:val="false"/>
          <w:i w:val="false"/>
          <w:color w:val="000000"/>
          <w:sz w:val="28"/>
        </w:rPr>
        <w:t>
      Бейінді докторантураның білім беру бағдарламасының құрылымы осы МЖБС-ға 10-қосымшаға сәйкес, ӘАОО-да 11-қосымшаға сәйкес келтірілген.</w:t>
      </w:r>
    </w:p>
    <w:p>
      <w:pPr>
        <w:spacing w:after="0"/>
        <w:ind w:left="0"/>
        <w:jc w:val="both"/>
      </w:pPr>
      <w:r>
        <w:rPr>
          <w:rFonts w:ascii="Times New Roman"/>
          <w:b w:val="false"/>
          <w:i w:val="false"/>
          <w:color w:val="000000"/>
          <w:sz w:val="28"/>
        </w:rPr>
        <w:t>
      ӘАОО-лар үшін ғылыми-педагогикалық бағыт бойынша докторантураның білім беру бағдарламасының құрылымы осы МЖБС-ға 8-қосымшаға сәйкес келтірілген.</w:t>
      </w:r>
    </w:p>
    <w:p>
      <w:pPr>
        <w:spacing w:after="0"/>
        <w:ind w:left="0"/>
        <w:jc w:val="both"/>
      </w:pPr>
      <w:r>
        <w:rPr>
          <w:rFonts w:ascii="Times New Roman"/>
          <w:b w:val="false"/>
          <w:i w:val="false"/>
          <w:color w:val="000000"/>
          <w:sz w:val="28"/>
        </w:rPr>
        <w:t>
      Докторантураның білім беру бағдарламалары модульдік оқыту принципі бойынша құрылымдалады.</w:t>
      </w:r>
    </w:p>
    <w:bookmarkStart w:name="z151" w:id="92"/>
    <w:p>
      <w:pPr>
        <w:spacing w:after="0"/>
        <w:ind w:left="0"/>
        <w:jc w:val="both"/>
      </w:pPr>
      <w:r>
        <w:rPr>
          <w:rFonts w:ascii="Times New Roman"/>
          <w:b w:val="false"/>
          <w:i w:val="false"/>
          <w:color w:val="000000"/>
          <w:sz w:val="28"/>
        </w:rPr>
        <w:t>
      87. Қорытынды аттестаттау докторантураның білім беру бағдарламасының жалпы көлемінде 12 академиялық кредитті құрайды және докторлық диссертацияны (жобаны) жазу мен қорғау түрінде өтеді.</w:t>
      </w:r>
    </w:p>
    <w:bookmarkEnd w:id="92"/>
    <w:p>
      <w:pPr>
        <w:spacing w:after="0"/>
        <w:ind w:left="0"/>
        <w:jc w:val="both"/>
      </w:pPr>
      <w:r>
        <w:rPr>
          <w:rFonts w:ascii="Times New Roman"/>
          <w:b w:val="false"/>
          <w:i w:val="false"/>
          <w:color w:val="000000"/>
          <w:sz w:val="28"/>
        </w:rPr>
        <w:t>
      Докторлық диссертация Мемлекеттік ғылыми-техникалық сараптама ұлттық орталығы жүзеге асыратын басқа авторлардың мәтінін пайдалануын анықтау мәніне тексеруден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54" w:id="93"/>
    <w:p>
      <w:pPr>
        <w:spacing w:after="0"/>
        <w:ind w:left="0"/>
        <w:jc w:val="both"/>
      </w:pPr>
      <w:r>
        <w:rPr>
          <w:rFonts w:ascii="Times New Roman"/>
          <w:b w:val="false"/>
          <w:i w:val="false"/>
          <w:color w:val="000000"/>
          <w:sz w:val="28"/>
        </w:rPr>
        <w:t>
      "90. DВА бітірушілерінің негізгі және кәсіби құзыреттері білім алушының қабілеттерін сипаттайтын оқыту нәтижелерін көрсетеді:</w:t>
      </w:r>
    </w:p>
    <w:bookmarkEnd w:id="93"/>
    <w:p>
      <w:pPr>
        <w:spacing w:after="0"/>
        <w:ind w:left="0"/>
        <w:jc w:val="both"/>
      </w:pPr>
      <w:r>
        <w:rPr>
          <w:rFonts w:ascii="Times New Roman"/>
          <w:b w:val="false"/>
          <w:i w:val="false"/>
          <w:color w:val="000000"/>
          <w:sz w:val="28"/>
        </w:rPr>
        <w:t>
      1) ұйымдастыруға жүйелі тәсілдің әдіснамасын, басқарудың заманауи тәсілдерін және менеджменттің аналитикалық әдістерін, диагностикалау, талдау және проблемаларды шешу әдістерін, сондай-ақ шешім қабылдау және оларды практикада іске асыра білу әдістерін меңгеру;</w:t>
      </w:r>
    </w:p>
    <w:p>
      <w:pPr>
        <w:spacing w:after="0"/>
        <w:ind w:left="0"/>
        <w:jc w:val="both"/>
      </w:pPr>
      <w:r>
        <w:rPr>
          <w:rFonts w:ascii="Times New Roman"/>
          <w:b w:val="false"/>
          <w:i w:val="false"/>
          <w:color w:val="000000"/>
          <w:sz w:val="28"/>
        </w:rPr>
        <w:t>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pPr>
        <w:spacing w:after="0"/>
        <w:ind w:left="0"/>
        <w:jc w:val="both"/>
      </w:pPr>
      <w:r>
        <w:rPr>
          <w:rFonts w:ascii="Times New Roman"/>
          <w:b w:val="false"/>
          <w:i w:val="false"/>
          <w:color w:val="000000"/>
          <w:sz w:val="28"/>
        </w:rPr>
        <w:t>
      3) тиісті басқарушылық лауазымға орналасу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pPr>
        <w:spacing w:after="0"/>
        <w:ind w:left="0"/>
        <w:jc w:val="both"/>
      </w:pPr>
      <w:r>
        <w:rPr>
          <w:rFonts w:ascii="Times New Roman"/>
          <w:b w:val="false"/>
          <w:i w:val="false"/>
          <w:color w:val="000000"/>
          <w:sz w:val="28"/>
        </w:rPr>
        <w:t>
      4) Қазақстанның әлеуметтік-экономикалық дамуының қазіргі проблемалары мен перспективаларын бағалай, әлемдік экономика мен жаһанданудың қазіргі даму үрдістерін түсіне және халықаралық бәсекелестік мәселелерін басшылыққа ала білу.";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156" w:id="94"/>
    <w:p>
      <w:pPr>
        <w:spacing w:after="0"/>
        <w:ind w:left="0"/>
        <w:jc w:val="both"/>
      </w:pPr>
      <w:r>
        <w:rPr>
          <w:rFonts w:ascii="Times New Roman"/>
          <w:b w:val="false"/>
          <w:i w:val="false"/>
          <w:color w:val="000000"/>
          <w:sz w:val="28"/>
        </w:rPr>
        <w:t>
      "99. DBA білім беру бағдарламасы бойынша оқуды аяқтаған және қорытынды аттестаттаудан сәтті өткен тұлғаларға жоғары оқу орнының аттестаттау комиссиясының шешімімен Іскерлік әкімшілендіру докторы (DBA) дәрежесі беріледі.";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58" w:id="95"/>
    <w:p>
      <w:pPr>
        <w:spacing w:after="0"/>
        <w:ind w:left="0"/>
        <w:jc w:val="both"/>
      </w:pPr>
      <w:r>
        <w:rPr>
          <w:rFonts w:ascii="Times New Roman"/>
          <w:b w:val="false"/>
          <w:i w:val="false"/>
          <w:color w:val="000000"/>
          <w:sz w:val="28"/>
        </w:rPr>
        <w:t>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жазу мен қорғау, өзіндік жұмыс, оның ішінде ғылыми жетекшінің басшылығымен.";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60"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диплом және оның қосымшасы (транскрипт) беріледі.".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163" w:id="97"/>
    <w:p>
      <w:pPr>
        <w:spacing w:after="0"/>
        <w:ind w:left="0"/>
        <w:jc w:val="both"/>
      </w:pPr>
      <w:r>
        <w:rPr>
          <w:rFonts w:ascii="Times New Roman"/>
          <w:b w:val="false"/>
          <w:i w:val="false"/>
          <w:color w:val="000000"/>
          <w:sz w:val="28"/>
        </w:rPr>
        <w:t>
      "114. Докторантураның білім беру бағдарламасының теориялық оқу курсын толық меңгерген, бірақ ДҒЗЖ (ДЭЗЖ) орындамаған докторантқа ДҒЗЖ (ДЭЗЖ) академиялық кредиттерін қайта меңгеруге және келесі жылдары диссертацияны ақылы негізде қорғауға мүмкіндік беріледі.</w:t>
      </w:r>
    </w:p>
    <w:bookmarkEnd w:id="97"/>
    <w:p>
      <w:pPr>
        <w:spacing w:after="0"/>
        <w:ind w:left="0"/>
        <w:jc w:val="both"/>
      </w:pPr>
      <w:r>
        <w:rPr>
          <w:rFonts w:ascii="Times New Roman"/>
          <w:b w:val="false"/>
          <w:i w:val="false"/>
          <w:color w:val="000000"/>
          <w:sz w:val="28"/>
        </w:rPr>
        <w:t>
      Докторантураның білім беру бағдарламасының теориялық оқу курсын толық меңгерген, ДҒЗЖ (ДЭЗЖ) орындаған, бірақ докторлық диссертация (жоба) қорғамаған докторантқа оқу нәтижелері және академиялық кредиттер беріледі және диссертациясын бітіргеннен кейін бір жыл ішінде тегін қорғауға, ал келесі жылдары кемінде 4 академиялық кредит көлемінде ақылы негізде қорғауға мүмкіндік беріледі.</w:t>
      </w:r>
    </w:p>
    <w:p>
      <w:pPr>
        <w:spacing w:after="0"/>
        <w:ind w:left="0"/>
        <w:jc w:val="both"/>
      </w:pPr>
      <w:r>
        <w:rPr>
          <w:rFonts w:ascii="Times New Roman"/>
          <w:b w:val="false"/>
          <w:i w:val="false"/>
          <w:color w:val="000000"/>
          <w:sz w:val="28"/>
        </w:rPr>
        <w:t>
      Бұл ретте докторант бітіргеннен кейін 3 жыл өткен соң ақылы негізде диссертациялық зерттеудің ғылыми негіздемесі (research proposal) қайта бекітілгеннен кейін ғана қорғауға жіберіледі.</w:t>
      </w:r>
    </w:p>
    <w:p>
      <w:pPr>
        <w:spacing w:after="0"/>
        <w:ind w:left="0"/>
        <w:jc w:val="both"/>
      </w:pPr>
      <w:r>
        <w:rPr>
          <w:rFonts w:ascii="Times New Roman"/>
          <w:b w:val="false"/>
          <w:i w:val="false"/>
          <w:color w:val="000000"/>
          <w:sz w:val="28"/>
        </w:rPr>
        <w:t>
      ӘАОО-да докторантураның білім беру бағдарламасының теориялық оқу курсын толық меңгерген, бірақ докторлық диссертациясын қорғамаған докторантқа диссертациясын келесі жылдары қорғауға мүмкіндік беріледі. Ғылыми компонент кредиттерін қайта меңгеру және диссертацияны қорғау тәртібін ӘАОО өз бетінше анықтайды.";</w:t>
      </w:r>
    </w:p>
    <w:bookmarkStart w:name="z164" w:id="98"/>
    <w:p>
      <w:pPr>
        <w:spacing w:after="0"/>
        <w:ind w:left="0"/>
        <w:jc w:val="both"/>
      </w:pPr>
      <w:r>
        <w:rPr>
          <w:rFonts w:ascii="Times New Roman"/>
          <w:b w:val="false"/>
          <w:i w:val="false"/>
          <w:color w:val="000000"/>
          <w:sz w:val="28"/>
        </w:rPr>
        <w:t xml:space="preserve">
      жоғары оқу орнынан кейінгі білім берудің мемлекеттік жалпыға міндетті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редакцияда жазылсын;</w:t>
      </w:r>
    </w:p>
    <w:bookmarkEnd w:id="98"/>
    <w:bookmarkStart w:name="z165" w:id="99"/>
    <w:p>
      <w:pPr>
        <w:spacing w:after="0"/>
        <w:ind w:left="0"/>
        <w:jc w:val="both"/>
      </w:pPr>
      <w:r>
        <w:rPr>
          <w:rFonts w:ascii="Times New Roman"/>
          <w:b w:val="false"/>
          <w:i w:val="false"/>
          <w:color w:val="000000"/>
          <w:sz w:val="28"/>
        </w:rPr>
        <w:t xml:space="preserve">
      жоғары оқу орнынан кейінгі білім берудің мемлекеттік жалпыға міндетті стандартына 10 және 11-қосымшалар осы бұйрыққа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толықтырылсын.</w:t>
      </w:r>
    </w:p>
    <w:bookmarkEnd w:id="99"/>
    <w:bookmarkStart w:name="z166" w:id="100"/>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заңнамада белгіленген тәртіппен:</w:t>
      </w:r>
    </w:p>
    <w:bookmarkEnd w:id="100"/>
    <w:bookmarkStart w:name="z167" w:id="10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1"/>
    <w:bookmarkStart w:name="z168" w:id="102"/>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102"/>
    <w:bookmarkStart w:name="z169"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3"/>
    <w:bookmarkStart w:name="z172" w:id="104"/>
    <w:p>
      <w:pPr>
        <w:spacing w:after="0"/>
        <w:ind w:left="0"/>
        <w:jc w:val="both"/>
      </w:pPr>
      <w:r>
        <w:rPr>
          <w:rFonts w:ascii="Times New Roman"/>
          <w:b w:val="false"/>
          <w:i w:val="false"/>
          <w:color w:val="000000"/>
          <w:sz w:val="28"/>
        </w:rPr>
        <w:t>
      3. Осы бұйрықтың орындалуын бақылау жауапты Қазақстан Республикасының Білім және ғылым вице-министріне жүктелсін.</w:t>
      </w:r>
    </w:p>
    <w:bookmarkEnd w:id="104"/>
    <w:bookmarkStart w:name="z173" w:id="10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w:t>
            </w:r>
            <w:r>
              <w:br/>
            </w:r>
            <w:r>
              <w:rPr>
                <w:rFonts w:ascii="Times New Roman"/>
                <w:b w:val="false"/>
                <w:i w:val="false"/>
                <w:color w:val="000000"/>
                <w:sz w:val="20"/>
              </w:rPr>
              <w:t>мен оқытудың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76" w:id="106"/>
    <w:p>
      <w:pPr>
        <w:spacing w:after="0"/>
        <w:ind w:left="0"/>
        <w:jc w:val="left"/>
      </w:pPr>
      <w:r>
        <w:rPr>
          <w:rFonts w:ascii="Times New Roman"/>
          <w:b/>
          <w:i w:val="false"/>
          <w:color w:val="000000"/>
        </w:rPr>
        <w:t xml:space="preserve"> Туғаннан бастап 1 сыныпқа қабылданғанға дейін балалардың біліктері мен дағдыларының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416"/>
        <w:gridCol w:w="1913"/>
        <w:gridCol w:w="1711"/>
        <w:gridCol w:w="2043"/>
        <w:gridCol w:w="1235"/>
        <w:gridCol w:w="2704"/>
        <w:gridCol w:w="2018"/>
      </w:tblGrid>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 (0-3 жас)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(3-6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Нәрестелік жас (туғаннан бастап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w:t>
            </w:r>
            <w:r>
              <w:br/>
            </w:r>
            <w:r>
              <w:rPr>
                <w:rFonts w:ascii="Times New Roman"/>
                <w:b w:val="false"/>
                <w:i w:val="false"/>
                <w:color w:val="000000"/>
                <w:sz w:val="20"/>
              </w:rPr>
              <w:t>
(1 жастан бастап)</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w:t>
            </w:r>
            <w:r>
              <w:br/>
            </w:r>
            <w:r>
              <w:rPr>
                <w:rFonts w:ascii="Times New Roman"/>
                <w:b w:val="false"/>
                <w:i w:val="false"/>
                <w:color w:val="000000"/>
                <w:sz w:val="20"/>
              </w:rPr>
              <w:t>
(2 жастан бастап)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r>
              <w:br/>
            </w:r>
            <w:r>
              <w:rPr>
                <w:rFonts w:ascii="Times New Roman"/>
                <w:b w:val="false"/>
                <w:i w:val="false"/>
                <w:color w:val="000000"/>
                <w:sz w:val="20"/>
              </w:rPr>
              <w:t>
(3 жастан бастап)</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жас</w:t>
            </w:r>
            <w:r>
              <w:br/>
            </w:r>
            <w:r>
              <w:rPr>
                <w:rFonts w:ascii="Times New Roman"/>
                <w:b w:val="false"/>
                <w:i w:val="false"/>
                <w:color w:val="000000"/>
                <w:sz w:val="20"/>
              </w:rPr>
              <w:t>
(4 жастан бастап)</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жасы</w:t>
            </w:r>
            <w:r>
              <w:br/>
            </w:r>
            <w:r>
              <w:rPr>
                <w:rFonts w:ascii="Times New Roman"/>
                <w:b w:val="false"/>
                <w:i w:val="false"/>
                <w:color w:val="000000"/>
                <w:sz w:val="20"/>
              </w:rPr>
              <w:t>
(5 жастан бастап)</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дағдылары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көргенде қимылдайды. Ыдысты ұстауға көмектеседі, ұстайды.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қасықпен тамақ ішеді, ересектің көмегімен киінеді, түбекке сұранады, оның орнын біледі және уақытында қажеттілігін айтады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ережелерін біледі және сақтайды.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шынықтыру шараларын өздігінен орындайды.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бағытта жүре алады, жүгіре алады. Баспалдақпен жоғары көтерілгенді және төмен түскенді ұнатады.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маңызы бар қимылдарды өздігінен орындай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 кезінде шығармашылық танытады.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Сүйене отырып заттың үстіне шығады, айналаға қарайды, контейнерден заттарды алады, суды шашыратады.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отырып ойнай алады, кеңістіктегі ашық, зейін аударатын заттарды өз бетінше таба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 бірге ойнай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ойнаудың қарапайым ережелерін сақтай біледі.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ойындарды, оның ішінде ұлттық ойындарды ойнайды, ойын ережелерін сақтайды.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қимылды ойындарды ұйымдастыру дағдыларын игерген. Қимыл белсенділігіне қарапайым өзіндік бақылауы қалыптасады.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жұбату және ұйықтау қабілеттерінің жоғарылағанын көрсетеді.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шынықтыру элементтерін орындайды.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w:t>
            </w:r>
            <w:r>
              <w:br/>
            </w:r>
            <w:r>
              <w:rPr>
                <w:rFonts w:ascii="Times New Roman"/>
                <w:b w:val="false"/>
                <w:i w:val="false"/>
                <w:color w:val="000000"/>
                <w:sz w:val="20"/>
              </w:rPr>
              <w:t>
Өсімдіктермен, жануарлармен, жәндіктермен не істеуге болатынын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w:t>
            </w:r>
            <w:r>
              <w:br/>
            </w:r>
            <w:r>
              <w:rPr>
                <w:rFonts w:ascii="Times New Roman"/>
                <w:b w:val="false"/>
                <w:i w:val="false"/>
                <w:color w:val="000000"/>
                <w:sz w:val="20"/>
              </w:rPr>
              <w:t>
Шынықтыру шараларының маңыздылығы мен қажеттілігін түсінеді. Күн тәртібін сақтайды.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Коммуникативтік-тілдік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және оның дереккөздеріне назар аударады.</w:t>
            </w:r>
            <w:r>
              <w:br/>
            </w:r>
            <w:r>
              <w:rPr>
                <w:rFonts w:ascii="Times New Roman"/>
                <w:b w:val="false"/>
                <w:i w:val="false"/>
                <w:color w:val="000000"/>
                <w:sz w:val="20"/>
              </w:rPr>
              <w:t>
Былдырлайды және дыбыстарға еліктейді.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сөздерге еліктейді; таныс заттардың және қимылдардың жеңілдетілген атауларын, алғашқы толық сөздерді қолданады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құрбыларымен және жақындарымен қарым-қатынасқа түсе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сөздерді қолданады және заттар мен қимылдарды қарапайым сөздермен атауды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болу үшін өз ойын дұрыс жеткізе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сұрақ қоюы арқылы салалас және сабақтас құрмалас сөйлемдерді үйлесімді құрастыра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Сөйлеуге сыни қарым-қатынас таныта алады, грамматикалық дұрыс сөйлеуге тырысады.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есімін атағанда ыммен немесе дауысымен жауап береді.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дыбыстарды және артикуляциялық қатынаста дауыссыз дыбыстарды жеткілікті түрде анық айта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дауыссыз дыбыстарды дұрыс дыбыстай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қалай айтылатынын тыңдап, оларды анық айтады.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Қимылдарға, басқа ымдар мен дыбыстарға еліктейді.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қайталайды.</w:t>
            </w:r>
            <w:r>
              <w:br/>
            </w:r>
            <w:r>
              <w:rPr>
                <w:rFonts w:ascii="Times New Roman"/>
                <w:b w:val="false"/>
                <w:i w:val="false"/>
                <w:color w:val="000000"/>
                <w:sz w:val="20"/>
              </w:rPr>
              <w:t>
Жануарлардың дыбыстарына еліктейді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антоним, синоним сөздерді қолдана отырып, тілдегі сөздің көп мағыналығын түсінеді.</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сөз тіркестері мен сөздерді қолданып, өтініш жасай алады, тапсырманы мұқият тыңдайды және оны дұрыс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Тілектерін, ойларын, сезімдерін айту үшін сөздерді қолдана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Табиғаттың тірі және өлі нысандарын бақылау, суреттерді, заттарды қарастыру кезінде сұрақтарға дұрыс жауап береді.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w:t>
            </w:r>
            <w:r>
              <w:br/>
            </w:r>
            <w:r>
              <w:rPr>
                <w:rFonts w:ascii="Times New Roman"/>
                <w:b w:val="false"/>
                <w:i w:val="false"/>
                <w:color w:val="000000"/>
                <w:sz w:val="20"/>
              </w:rPr>
              <w:t>
2-3 сөйлеммен өз ойын жеткізе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 мен салыстыруларды қолдана отырып, монолог құра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тілдік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Шаршаған немесе ренжіген кезде өзін құшақтаудың, еркелетудің қажет екенін ыммен білдіреді.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қойылатын күрделі емес шағын сахналық қойылымдарды түсінеді, ойыншықтардың әр қимылына еліктейді.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w:t>
            </w:r>
            <w:r>
              <w:br/>
            </w:r>
            <w:r>
              <w:rPr>
                <w:rFonts w:ascii="Times New Roman"/>
                <w:b w:val="false"/>
                <w:i w:val="false"/>
                <w:color w:val="000000"/>
                <w:sz w:val="20"/>
              </w:rPr>
              <w:t>
айтады.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Кейіпкерлердің мінезін жеткізу үшін интонациялық мәнерлеудің қарапайым түрлерін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ертегілерді айтады, ойыншықтар туралы шағын әңгімелер құрастырады.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құрастыра алады, астарлы және ауыспалы сөздерді қолданады және түсінеді. Ұйқас және сөздік ойыңға қызығушылық танытады.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тақпақтар мен тіл жаттығуларын тыңдайды және оған көңіл-күймен жауап береді.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қарапайым әңгімелерді, өлеңдерді, тақпақтарды түсінеді.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әдебиеті туындыларына эмоционалды үн қатады.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оқиғаларға, кейіпкерге өзінің қарым-қатынасын білдіреді.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қызығушылық танытады, өлеңдерді жатқа мәнерлеп оқи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дыбыстан тұратын сөздерге дыбыстық талдау жасай алады. Буындарды ажыратады.</w:t>
            </w:r>
            <w:r>
              <w:br/>
            </w:r>
            <w:r>
              <w:rPr>
                <w:rFonts w:ascii="Times New Roman"/>
                <w:b w:val="false"/>
                <w:i w:val="false"/>
                <w:color w:val="000000"/>
                <w:sz w:val="20"/>
              </w:rPr>
              <w:t>
Жазудың қарапайым дағдыларын: қарындаш, қалам ұстауды, алады, сурет салуды, сызықтар сызуды, басып жазуды меңгереді. Қағаздың, кітаптың бетінде бағдарлана біледі.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есте сақтауға және іздеуге қабілетті.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w:t>
            </w:r>
            <w:r>
              <w:br/>
            </w:r>
            <w:r>
              <w:rPr>
                <w:rFonts w:ascii="Times New Roman"/>
                <w:b w:val="false"/>
                <w:i w:val="false"/>
                <w:color w:val="000000"/>
                <w:sz w:val="20"/>
              </w:rPr>
              <w:t>
Негізгі төрт түсті ажырата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беттестіру) тәсілімен заттарға тән айырмашы-лықтарды таниды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тәсілдермен заттарды зерттейді (яғни лақтырады, шашады, басқалардың әрекетін бақылайды).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w:t>
            </w:r>
            <w:r>
              <w:br/>
            </w:r>
            <w:r>
              <w:rPr>
                <w:rFonts w:ascii="Times New Roman"/>
                <w:b w:val="false"/>
                <w:i w:val="false"/>
                <w:color w:val="000000"/>
                <w:sz w:val="20"/>
              </w:rPr>
              <w:t>
Үйге, балабақшаға жақын маңайдағы</w:t>
            </w:r>
            <w:r>
              <w:br/>
            </w:r>
            <w:r>
              <w:rPr>
                <w:rFonts w:ascii="Times New Roman"/>
                <w:b w:val="false"/>
                <w:i w:val="false"/>
                <w:color w:val="000000"/>
                <w:sz w:val="20"/>
              </w:rPr>
              <w:t>
жануарларды, өсімдіктерді, заттарды таниды.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w:t>
            </w:r>
            <w:r>
              <w:br/>
            </w:r>
            <w:r>
              <w:rPr>
                <w:rFonts w:ascii="Times New Roman"/>
                <w:b w:val="false"/>
                <w:i w:val="false"/>
                <w:color w:val="000000"/>
                <w:sz w:val="20"/>
              </w:rPr>
              <w:t>
Бағдаршам белгілерін түсінеді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көрнекі-қимылдық және көрнекі-үлгілік жоспармен шеше алады, жүйелей және топтастыра алады.</w:t>
            </w:r>
            <w:r>
              <w:br/>
            </w:r>
            <w:r>
              <w:rPr>
                <w:rFonts w:ascii="Times New Roman"/>
                <w:b w:val="false"/>
                <w:i w:val="false"/>
                <w:color w:val="000000"/>
                <w:sz w:val="20"/>
              </w:rPr>
              <w:t>
Ұқсастықтары мен айырмашылықтарын табу қабілетіне ие.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Қимылдарды орындаудың түрлі әдістерін жасауға тырысады.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құрастырылымдарды құрастыра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тәсілдерді қолдана отырып, құрылыс материалдарын қолдана біледі.</w:t>
            </w:r>
            <w:r>
              <w:br/>
            </w:r>
            <w:r>
              <w:rPr>
                <w:rFonts w:ascii="Times New Roman"/>
                <w:b w:val="false"/>
                <w:i w:val="false"/>
                <w:color w:val="000000"/>
                <w:sz w:val="20"/>
              </w:rPr>
              <w:t>
Оның негізгі бөлшектерін біледі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өзі құрастыруға тырысады. Командада жұмыс істеуді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r>
              <w:br/>
            </w:r>
            <w:r>
              <w:rPr>
                <w:rFonts w:ascii="Times New Roman"/>
                <w:b w:val="false"/>
                <w:i w:val="false"/>
                <w:color w:val="000000"/>
                <w:sz w:val="20"/>
              </w:rPr>
              <w:t>
лық мәдениет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әлемін жағымды қабылдайды, қоршаған ортадағы өсімдіктер мен жануарларды аңғарады.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пен ұқыптылық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белгілерін, қасиеттерін, олардың тіршілік ортасын біледі.</w:t>
            </w:r>
            <w:r>
              <w:br/>
            </w:r>
            <w:r>
              <w:rPr>
                <w:rFonts w:ascii="Times New Roman"/>
                <w:b w:val="false"/>
                <w:i w:val="false"/>
                <w:color w:val="000000"/>
                <w:sz w:val="20"/>
              </w:rPr>
              <w:t>
Табиғат бұрышын мекендеушілерге күтім жасай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және пішіндегі ойыншықтармен немесе заттармен ойнайды.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бағдарлаудың бастапқы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кеңістік туралы қарапайым түсініктерін көрсете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ойықтарға (тесіктерге) сәйкес заттарды салуды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заттармен әрекет жасай (ажырата, жалғай, құрастыра)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сондай-ақ командада эксперимент жасай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Айнадағы бейнесін бақылайды және қызығушылық танытады.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сезім мүшелерінің (сезім, иіс сезу, жанасу түйсіктері арқылы) көмегімен алады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 ақпаратты анықтайды.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 алу қажеттігін түсінеді.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қызығушылық танытқандарға қалай ұсынуды біледі және түсінеді.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адаммен көңілді ойын ойнағанда қуанады, дабылдың соғылғанын көргенде, заттың бетін ұрады.</w:t>
            </w:r>
            <w:r>
              <w:br/>
            </w:r>
            <w:r>
              <w:rPr>
                <w:rFonts w:ascii="Times New Roman"/>
                <w:b w:val="false"/>
                <w:i w:val="false"/>
                <w:color w:val="000000"/>
                <w:sz w:val="20"/>
              </w:rPr>
              <w:t>
Музыкалық құралдармен әрекет жасайды.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 орындау барысында қарапайым қимылдармен би әуеніне көңілді сипат бере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жоғары дыбыстарды ажыратады, әуеннің басы мен соңына назар аударады.</w:t>
            </w:r>
            <w:r>
              <w:br/>
            </w:r>
            <w:r>
              <w:rPr>
                <w:rFonts w:ascii="Times New Roman"/>
                <w:b w:val="false"/>
                <w:i w:val="false"/>
                <w:color w:val="000000"/>
                <w:sz w:val="20"/>
              </w:rPr>
              <w:t>
Халық әуендерін тындайды және қабылдайды.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тембрін ажыратады, әнді созып айтады, сөздерді анық айтады; би, музыкалық- ырғақты қимылдарды орындайды.</w:t>
            </w:r>
            <w:r>
              <w:br/>
            </w:r>
            <w:r>
              <w:rPr>
                <w:rFonts w:ascii="Times New Roman"/>
                <w:b w:val="false"/>
                <w:i w:val="false"/>
                <w:color w:val="000000"/>
                <w:sz w:val="20"/>
              </w:rPr>
              <w:t>
Отандық композиторлардың шығармаларын тындайды және қабылдайды.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музыкалық аспаптарында ойнаудың қарапайым дағдыларына ие. Халық әндерін, билерін орындайды.</w:t>
            </w:r>
            <w:r>
              <w:br/>
            </w:r>
            <w:r>
              <w:rPr>
                <w:rFonts w:ascii="Times New Roman"/>
                <w:b w:val="false"/>
                <w:i w:val="false"/>
                <w:color w:val="000000"/>
                <w:sz w:val="20"/>
              </w:rPr>
              <w:t>
Әнді ойдан шығарып айту қабілетіне ие.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картиналарға, гүлдерге эмоционалды үн қатады (аузына салады, басын изейді, тоқылдатады, ұрады, лақтырады).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(бояу, маркер, борлар, қарындаштар); дөңгелек, жалпақ пішіндерді мүсіндейді.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дағдыларын игерген (заттарды шұңқырлау, сәндеу).</w:t>
            </w:r>
            <w:r>
              <w:br/>
            </w:r>
            <w:r>
              <w:rPr>
                <w:rFonts w:ascii="Times New Roman"/>
                <w:b w:val="false"/>
                <w:i w:val="false"/>
                <w:color w:val="000000"/>
                <w:sz w:val="20"/>
              </w:rPr>
              <w:t>
Қағаз бетіне тік және жатық, ирек сызықтар сыза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біліктерді игереді.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r>
              <w:br/>
            </w:r>
            <w:r>
              <w:rPr>
                <w:rFonts w:ascii="Times New Roman"/>
                <w:b w:val="false"/>
                <w:i w:val="false"/>
                <w:color w:val="000000"/>
                <w:sz w:val="20"/>
              </w:rPr>
              <w:t>
Ата-бабалардың тұрған үйлерін, тұрмыстық заттарды, ұлттық киімнің бөліктерін атайды.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ашық түстеріне назар аударады, оларға таң қалады, куанады.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ойыншықтарын қарастыру кезінде эмоционалды түрде қуанышын көрсетеді.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халық өнерінің түрлеріне қызығушылық танытады. Материалдарды ұқыпты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және өсімдік элементтерін халық өнері шығармаларының желісі бойынша біркелкі орналастырады.</w:t>
            </w:r>
            <w:r>
              <w:br/>
            </w:r>
            <w:r>
              <w:rPr>
                <w:rFonts w:ascii="Times New Roman"/>
                <w:b w:val="false"/>
                <w:i w:val="false"/>
                <w:color w:val="000000"/>
                <w:sz w:val="20"/>
              </w:rPr>
              <w:t>
Түрлі заттары дайындаудын қарапайым дағдыларын игереді.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өнеріне және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w:t>
            </w:r>
            <w:r>
              <w:br/>
            </w:r>
            <w:r>
              <w:rPr>
                <w:rFonts w:ascii="Times New Roman"/>
                <w:b w:val="false"/>
                <w:i w:val="false"/>
                <w:color w:val="000000"/>
                <w:sz w:val="20"/>
              </w:rPr>
              <w:t>
на эмоционалды түрде мән береді.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Сәлемдескенде, қоштасқанда жауап қайтарады.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сөйлеммен айтылған өтінішті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қарым-қатынас туралы білімді меңгерген, эмоционалдық жай-күйді түсінеді.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және жақын адамдарға қамқорлық көрсетеді.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таниды. Ересектермен жағымды қарым-қатынаста бола отырып күледі, қол бұлғайды немесе күлімсірейді. Қарым-қатынас жасауда ұнату, жақтырмау сезімін білдіреді.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 мен әртүрлі ойындарда ересектермен әрекет етеді.</w:t>
            </w:r>
            <w:r>
              <w:br/>
            </w:r>
            <w:r>
              <w:rPr>
                <w:rFonts w:ascii="Times New Roman"/>
                <w:b w:val="false"/>
                <w:i w:val="false"/>
                <w:color w:val="000000"/>
                <w:sz w:val="20"/>
              </w:rPr>
              <w:t>
Ересектерді ынтамен тыңдайды және қарапайым тапсырмаларды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ойын топтарына қосылады және танымдық тақырыптарда құрдастарымен тілдесе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эмоцияларын білдіреді.</w:t>
            </w:r>
            <w:r>
              <w:br/>
            </w:r>
            <w:r>
              <w:rPr>
                <w:rFonts w:ascii="Times New Roman"/>
                <w:b w:val="false"/>
                <w:i w:val="false"/>
                <w:color w:val="000000"/>
                <w:sz w:val="20"/>
              </w:rPr>
              <w:t>
Көмек қажет болғанда дененің қозғалысын және дыбысты қолданады.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Айналасындағылармен қарым-қатынасты реттеу және өзінің қалауын білдіру үшін қажетті сөздерді қолданады.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астанасын, өзі тұратын қаланын атауын біледі. Халық ауыз әдебиеті шығармалары арқылы ненің "жақсы", ненің "жаман" екенін түсінеді.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сүйіспеншілік пен қамқорлық танытады. Өзінің әрекеттерін және ертегі кейіпкерлерінің әрекеттерін бағалай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салт-дәстүрлері туралы түсінікке 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құндылықтарды сақтайды. Өзінің кіші отанына, туған елінің мәдениетіне сүйіспеншілік және құрмет танытады.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179" w:id="107"/>
    <w:p>
      <w:pPr>
        <w:spacing w:after="0"/>
        <w:ind w:left="0"/>
        <w:jc w:val="left"/>
      </w:pPr>
      <w:r>
        <w:rPr>
          <w:rFonts w:ascii="Times New Roman"/>
          <w:b/>
          <w:i w:val="false"/>
          <w:color w:val="000000"/>
        </w:rPr>
        <w:t xml:space="preserve"> Жоғары білімнің білім беру бағдарламасының құрылымы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639"/>
        <w:gridCol w:w="3362"/>
        <w:gridCol w:w="273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және (немесе) таңдау компоненті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дипломдық жобаны жазу және қорғау немесе кешенді емтихан тапсыру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182" w:id="108"/>
    <w:p>
      <w:pPr>
        <w:spacing w:after="0"/>
        <w:ind w:left="0"/>
        <w:jc w:val="left"/>
      </w:pPr>
      <w:r>
        <w:rPr>
          <w:rFonts w:ascii="Times New Roman"/>
          <w:b/>
          <w:i w:val="false"/>
          <w:color w:val="000000"/>
        </w:rPr>
        <w:t xml:space="preserve"> Жоғары білімнің білім беру бағдарламасының құрылымы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639"/>
        <w:gridCol w:w="3362"/>
        <w:gridCol w:w="273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Ақпараттық-коммункациялық технологиялар (ағылшын тілінде)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дипломдық жобаны жазу және қорғау немесе кешенді емтихан тапсыру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4-қосымша</w:t>
            </w:r>
          </w:p>
        </w:tc>
      </w:tr>
    </w:tbl>
    <w:bookmarkStart w:name="z185" w:id="109"/>
    <w:p>
      <w:pPr>
        <w:spacing w:after="0"/>
        <w:ind w:left="0"/>
        <w:jc w:val="left"/>
      </w:pPr>
      <w:r>
        <w:rPr>
          <w:rFonts w:ascii="Times New Roman"/>
          <w:b/>
          <w:i w:val="false"/>
          <w:color w:val="000000"/>
        </w:rPr>
        <w:t xml:space="preserve"> Білім беру салалары мен деңгейлеріне сәйкес берілетін дәрежелердің атауы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935"/>
        <w:gridCol w:w="2962"/>
        <w:gridCol w:w="3334"/>
        <w:gridCol w:w="4285"/>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білім беру бағдарламалары бойынша берілетін дәреже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білім беру бағдарламасы бойынша (ғылыми-педагогикалық бағыт/ бейіндік) берілетін дәреже</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 бейіні бойынша доктор білім беру бағдарламалары бойынша берілетін дәреже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педагогика ғылымдарының магистрі/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философия докторы (PhD) /білім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 бакалавры</w:t>
            </w:r>
            <w:r>
              <w:br/>
            </w:r>
            <w:r>
              <w:rPr>
                <w:rFonts w:ascii="Times New Roman"/>
                <w:b w:val="false"/>
                <w:i w:val="false"/>
                <w:color w:val="000000"/>
                <w:sz w:val="20"/>
              </w:rPr>
              <w:t>
2. "білім беру бағдарламасының атауы және код" білім беру бағдарламасы бойынша гуманитарлық білім бакалавры</w:t>
            </w:r>
            <w:r>
              <w:br/>
            </w:r>
            <w:r>
              <w:rPr>
                <w:rFonts w:ascii="Times New Roman"/>
                <w:b w:val="false"/>
                <w:i w:val="false"/>
                <w:color w:val="000000"/>
                <w:sz w:val="20"/>
              </w:rPr>
              <w:t>
3. "білім беру бағдарламасының коды және атауы" білім беру бағдарламасы бойынша тіл білімі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өнертану ғылымдарының магистрі/ өнер магистрі</w:t>
            </w:r>
            <w:r>
              <w:br/>
            </w:r>
            <w:r>
              <w:rPr>
                <w:rFonts w:ascii="Times New Roman"/>
                <w:b w:val="false"/>
                <w:i w:val="false"/>
                <w:color w:val="000000"/>
                <w:sz w:val="20"/>
              </w:rPr>
              <w:t>
2. "білім беру бағдарламасының коды және атауы" білім беру бағдарламасы бойынша гуманитарлық ғылымдар магистрі/ гуманитарлық білім магистрі</w:t>
            </w:r>
            <w:r>
              <w:br/>
            </w:r>
            <w:r>
              <w:rPr>
                <w:rFonts w:ascii="Times New Roman"/>
                <w:b w:val="false"/>
                <w:i w:val="false"/>
                <w:color w:val="000000"/>
                <w:sz w:val="20"/>
              </w:rPr>
              <w:t>
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докторы/Өнер докторы</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w:t>
            </w:r>
            <w:r>
              <w:br/>
            </w:r>
            <w:r>
              <w:rPr>
                <w:rFonts w:ascii="Times New Roman"/>
                <w:b w:val="false"/>
                <w:i w:val="false"/>
                <w:color w:val="000000"/>
                <w:sz w:val="20"/>
              </w:rPr>
              <w:t>
3.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ғылымдар магистрі/әлеуметтік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экономика бакалавры немесе бизнес және басқару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құқық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экономика ғылымдары магистрі/ бизнес және басқару магистрі немесе МВА </w:t>
            </w:r>
            <w:r>
              <w:br/>
            </w:r>
            <w:r>
              <w:rPr>
                <w:rFonts w:ascii="Times New Roman"/>
                <w:b w:val="false"/>
                <w:i w:val="false"/>
                <w:color w:val="000000"/>
                <w:sz w:val="20"/>
              </w:rPr>
              <w:t>
2. "білім беру бағдарламасының коды және атауы" білім беру бағдарламасы бойынша заң ғылымдарының магистрі/құқық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PhD философия докторы/ экономика докторы немесе DВА </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докторы/құқық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жаратылыстану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және технология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шауашылығы және биоресурстар"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ауыл шаруашылығы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ветеринария маманы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денсаулық сақтау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әлеуметтік қамтамасыз ету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медицина ғылымдарының магистрі/ денсаулық сақтау магистрі</w:t>
            </w:r>
            <w:r>
              <w:br/>
            </w:r>
            <w:r>
              <w:rPr>
                <w:rFonts w:ascii="Times New Roman"/>
                <w:b w:val="false"/>
                <w:i w:val="false"/>
                <w:color w:val="000000"/>
                <w:sz w:val="20"/>
              </w:rPr>
              <w:t>
2. "білім беру бағдарламасының коды және атауы" білім беру бағдарламасы бойынша ғылым магистрі/әлеуметтік қамтамасыз ету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докторы/медицина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қызмет көрсету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ғылым магистрі/ қызмет көрсету саласының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және әскери іс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кейінгі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188" w:id="110"/>
    <w:p>
      <w:pPr>
        <w:spacing w:after="0"/>
        <w:ind w:left="0"/>
        <w:jc w:val="left"/>
      </w:pPr>
      <w:r>
        <w:rPr>
          <w:rFonts w:ascii="Times New Roman"/>
          <w:b/>
          <w:i w:val="false"/>
          <w:color w:val="000000"/>
        </w:rPr>
        <w:t xml:space="preserve"> Ғылыми-педагогикалық бағыттағы магистратураның білім беру бағдарламасының құрылымы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4639"/>
        <w:gridCol w:w="3146"/>
        <w:gridCol w:w="2556"/>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мен философиясы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мектептің педагогикасы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психологиясы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Магистранттың ғылыми-зерттеу жұмысы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91" w:id="111"/>
    <w:p>
      <w:pPr>
        <w:spacing w:after="0"/>
        <w:ind w:left="0"/>
        <w:jc w:val="left"/>
      </w:pPr>
      <w:r>
        <w:rPr>
          <w:rFonts w:ascii="Times New Roman"/>
          <w:b/>
          <w:i w:val="false"/>
          <w:color w:val="000000"/>
        </w:rPr>
        <w:t xml:space="preserve"> ӘАОО-да ғылыми-педагогикалық бағыттағы магистратураның білім беру бағдарламасының құрылымы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5795"/>
        <w:gridCol w:w="4058"/>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46 %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аспайтын</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3-қосымша</w:t>
            </w:r>
          </w:p>
        </w:tc>
      </w:tr>
    </w:tbl>
    <w:bookmarkStart w:name="z194" w:id="112"/>
    <w:p>
      <w:pPr>
        <w:spacing w:after="0"/>
        <w:ind w:left="0"/>
        <w:jc w:val="left"/>
      </w:pPr>
      <w:r>
        <w:rPr>
          <w:rFonts w:ascii="Times New Roman"/>
          <w:b/>
          <w:i w:val="false"/>
          <w:color w:val="000000"/>
        </w:rPr>
        <w:t xml:space="preserve"> Бейіндік бағыттағы магистратураның білім беру бағдарламасының құрылымы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394"/>
        <w:gridCol w:w="2302"/>
        <w:gridCol w:w="1434"/>
        <w:gridCol w:w="2302"/>
        <w:gridCol w:w="1435"/>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типтік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типтік оқу мерзімімен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4-қосымша</w:t>
            </w:r>
          </w:p>
        </w:tc>
      </w:tr>
    </w:tbl>
    <w:bookmarkStart w:name="z197" w:id="113"/>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құрылымы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4493"/>
        <w:gridCol w:w="2858"/>
        <w:gridCol w:w="3052"/>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 жыл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1,5 жыл</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 циклі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аспайтын</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(кәсіби практика немесе әскери тағылымдама)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(жобаны) ресімдеу және қорғау (МДРҚ)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p>
      <w:pPr>
        <w:spacing w:after="0"/>
        <w:ind w:left="0"/>
        <w:jc w:val="both"/>
      </w:pPr>
      <w:r>
        <w:rPr>
          <w:rFonts w:ascii="Times New Roman"/>
          <w:b w:val="false"/>
          <w:i w:val="false"/>
          <w:color w:val="000000"/>
          <w:sz w:val="28"/>
        </w:rPr>
        <w:t>
      Типтік 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200" w:id="114"/>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құрылымы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3704"/>
        <w:gridCol w:w="3392"/>
        <w:gridCol w:w="2603"/>
      </w:tblGrid>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 педагогикасы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203" w:id="115"/>
    <w:p>
      <w:pPr>
        <w:spacing w:after="0"/>
        <w:ind w:left="0"/>
        <w:jc w:val="left"/>
      </w:pPr>
      <w:r>
        <w:rPr>
          <w:rFonts w:ascii="Times New Roman"/>
          <w:b/>
          <w:i w:val="false"/>
          <w:color w:val="000000"/>
        </w:rPr>
        <w:t xml:space="preserve"> МВА және ЕМВА білім беру бағдарламасының құрылымы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659"/>
        <w:gridCol w:w="2471"/>
        <w:gridCol w:w="2007"/>
        <w:gridCol w:w="2472"/>
        <w:gridCol w:w="1540"/>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 шетелде тағылымдамадан өту*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магистрлік диссертацияны/жобаны орындау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(магистрлік диссертацияны/жобаны жазу және қорғау)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7-қосымша</w:t>
            </w:r>
          </w:p>
        </w:tc>
      </w:tr>
    </w:tbl>
    <w:bookmarkStart w:name="z206" w:id="116"/>
    <w:p>
      <w:pPr>
        <w:spacing w:after="0"/>
        <w:ind w:left="0"/>
        <w:jc w:val="left"/>
      </w:pPr>
      <w:r>
        <w:rPr>
          <w:rFonts w:ascii="Times New Roman"/>
          <w:b/>
          <w:i w:val="false"/>
          <w:color w:val="000000"/>
        </w:rPr>
        <w:t xml:space="preserve"> Докторантураның ғылыми-педагогикалық бағыттағы білім беру бағдарламасының құрылымы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r>
              <w:br/>
            </w:r>
            <w:r>
              <w:rPr>
                <w:rFonts w:ascii="Times New Roman"/>
                <w:b w:val="false"/>
                <w:i w:val="false"/>
                <w:color w:val="000000"/>
                <w:sz w:val="20"/>
              </w:rPr>
              <w:t>
1) Академиялық хат</w:t>
            </w:r>
            <w:r>
              <w:br/>
            </w:r>
            <w:r>
              <w:rPr>
                <w:rFonts w:ascii="Times New Roman"/>
                <w:b w:val="false"/>
                <w:i w:val="false"/>
                <w:color w:val="000000"/>
                <w:sz w:val="20"/>
              </w:rPr>
              <w:t>
2) Ғылыми зерттеу әдістері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ғылыми-зерттеу жұмысы (ДҒЗЖ)</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8-қосымша</w:t>
            </w:r>
          </w:p>
        </w:tc>
      </w:tr>
    </w:tbl>
    <w:bookmarkStart w:name="z209" w:id="117"/>
    <w:p>
      <w:pPr>
        <w:spacing w:after="0"/>
        <w:ind w:left="0"/>
        <w:jc w:val="left"/>
      </w:pPr>
      <w:r>
        <w:rPr>
          <w:rFonts w:ascii="Times New Roman"/>
          <w:b/>
          <w:i w:val="false"/>
          <w:color w:val="000000"/>
        </w:rPr>
        <w:t xml:space="preserve"> ӘАОО-ғы докторантураның ғылыми-педагогикалық білім беру бағдарламасының құрылымы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 аспайтын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аспайтын</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9-қосымша</w:t>
            </w:r>
          </w:p>
        </w:tc>
      </w:tr>
    </w:tbl>
    <w:bookmarkStart w:name="z212" w:id="118"/>
    <w:p>
      <w:pPr>
        <w:spacing w:after="0"/>
        <w:ind w:left="0"/>
        <w:jc w:val="left"/>
      </w:pPr>
      <w:r>
        <w:rPr>
          <w:rFonts w:ascii="Times New Roman"/>
          <w:b/>
          <w:i w:val="false"/>
          <w:color w:val="000000"/>
        </w:rPr>
        <w:t xml:space="preserve"> DBA бағдарламасының құрылымы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505"/>
        <w:gridCol w:w="3612"/>
        <w:gridCol w:w="2934"/>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 және әдіснамасы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модуль/шетелде тағылымдамадан өту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орындауды қамтитын зерттеу жұмысы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(докторлық диссертацияны жазу және қорғау)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10-қосымша</w:t>
            </w:r>
          </w:p>
        </w:tc>
      </w:tr>
    </w:tbl>
    <w:bookmarkStart w:name="z215" w:id="119"/>
    <w:p>
      <w:pPr>
        <w:spacing w:after="0"/>
        <w:ind w:left="0"/>
        <w:jc w:val="left"/>
      </w:pPr>
      <w:r>
        <w:rPr>
          <w:rFonts w:ascii="Times New Roman"/>
          <w:b/>
          <w:i w:val="false"/>
          <w:color w:val="000000"/>
        </w:rPr>
        <w:t xml:space="preserve"> Бейіндік докторантураның білім беру бағдарламасының құрылымы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r>
              <w:br/>
            </w:r>
            <w:r>
              <w:rPr>
                <w:rFonts w:ascii="Times New Roman"/>
                <w:b w:val="false"/>
                <w:i w:val="false"/>
                <w:color w:val="000000"/>
                <w:sz w:val="20"/>
              </w:rPr>
              <w:t>
1) Академиялық хат</w:t>
            </w:r>
            <w:r>
              <w:br/>
            </w:r>
            <w:r>
              <w:rPr>
                <w:rFonts w:ascii="Times New Roman"/>
                <w:b w:val="false"/>
                <w:i w:val="false"/>
                <w:color w:val="000000"/>
                <w:sz w:val="20"/>
              </w:rPr>
              <w:t>
2) Ғылыми зерттеу әдістері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практикасы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эксперименттік-зерттеу жұмысы (ДЭЗЖ)</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өтуді және докторлық диссертацияны орындауды қамтитын докторанттың эксперименттік-зерттеу жұмысы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жазу және қорғау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11-қосымша</w:t>
            </w:r>
          </w:p>
        </w:tc>
      </w:tr>
    </w:tbl>
    <w:bookmarkStart w:name="z218" w:id="120"/>
    <w:p>
      <w:pPr>
        <w:spacing w:after="0"/>
        <w:ind w:left="0"/>
        <w:jc w:val="left"/>
      </w:pPr>
      <w:r>
        <w:rPr>
          <w:rFonts w:ascii="Times New Roman"/>
          <w:b/>
          <w:i w:val="false"/>
          <w:color w:val="000000"/>
        </w:rPr>
        <w:t xml:space="preserve"> ӘАОО-ғы докторантураның бейіндік докторантураның білім беру бағдарламасының құрылымы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